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A8234B" w14:paraId="1CC50CFB" w14:textId="77777777" w:rsidTr="005F11A5">
        <w:trPr>
          <w:cantSplit/>
          <w:trHeight w:val="462"/>
        </w:trPr>
        <w:tc>
          <w:tcPr>
            <w:tcW w:w="5069" w:type="dxa"/>
            <w:tcMar>
              <w:right w:w="284" w:type="dxa"/>
            </w:tcMar>
          </w:tcPr>
          <w:p w14:paraId="59762A6D" w14:textId="77777777" w:rsidR="0051638C" w:rsidRPr="009A34C3" w:rsidRDefault="00CB1C3D" w:rsidP="0051638C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37E0B5F1EF484AAAB59CA707E98A59D0"/>
                </w:placeholder>
                <w:dataBinding w:prefixMappings="xmlns:ns='http://schemas.officeatwork.com/CustomXMLPart'" w:xpath="/ns:officeatwork/ns:Departement" w:storeItemID="{258E4121-6ACA-46F5-B381-2B0747178FE3}"/>
                <w:text w:multiLine="1"/>
              </w:sdtPr>
              <w:sdtEndPr/>
              <w:sdtContent>
                <w:r w:rsidR="000F0099">
                  <w:t>Justiz- und Sicherheitsdepartement</w:t>
                </w:r>
                <w:r w:rsidR="000F0099">
                  <w:br/>
                </w:r>
              </w:sdtContent>
            </w:sdt>
            <w:r w:rsidR="000F0099" w:rsidRPr="009A34C3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07BCC83D4C02430883A59FA8D0EB76E9"/>
                </w:placeholder>
                <w:dataBinding w:prefixMappings="xmlns:ns='http://schemas.officeatwork.com/CustomXMLPart'" w:xpath="/ns:officeatwork/ns:Organisation1" w:storeItemID="{258E4121-6ACA-46F5-B381-2B0747178FE3}"/>
                <w:text w:multiLine="1"/>
              </w:sdtPr>
              <w:sdtEndPr>
                <w:rPr>
                  <w:rStyle w:val="Fett"/>
                </w:rPr>
              </w:sdtEndPr>
              <w:sdtContent>
                <w:r w:rsidR="000F0099">
                  <w:rPr>
                    <w:rStyle w:val="Fett"/>
                  </w:rPr>
                  <w:t>Koordination Gewaltprävention und</w:t>
                </w:r>
                <w:r w:rsidR="000F0099">
                  <w:rPr>
                    <w:rStyle w:val="Fett"/>
                  </w:rPr>
                  <w:br/>
                  <w:t>Bedrohungsmanagement</w:t>
                </w:r>
              </w:sdtContent>
            </w:sdt>
          </w:p>
          <w:p w14:paraId="254680B9" w14:textId="77777777" w:rsidR="00BC4E33" w:rsidRPr="009A34C3" w:rsidRDefault="00BC4E33" w:rsidP="001F0B7F">
            <w:pPr>
              <w:pStyle w:val="AbsenderText"/>
            </w:pPr>
          </w:p>
        </w:tc>
      </w:tr>
    </w:tbl>
    <w:p w14:paraId="4E8FAF82" w14:textId="1BB300F1" w:rsidR="00BC4E33" w:rsidRPr="009A34C3" w:rsidRDefault="00A65BCD" w:rsidP="00B67469">
      <w:pPr>
        <w:pStyle w:val="CityDate"/>
        <w:spacing w:before="0"/>
        <w:rPr>
          <w:sz w:val="2"/>
          <w:szCs w:val="2"/>
        </w:rPr>
        <w:sectPr w:rsidR="00BC4E33" w:rsidRPr="009A34C3" w:rsidSect="009A34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758" w:right="1134" w:bottom="1134" w:left="1701" w:header="567" w:footer="42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7E51C" wp14:editId="52B28B4E">
            <wp:simplePos x="0" y="0"/>
            <wp:positionH relativeFrom="margin">
              <wp:posOffset>1964990</wp:posOffset>
            </wp:positionH>
            <wp:positionV relativeFrom="paragraph">
              <wp:posOffset>-975228</wp:posOffset>
            </wp:positionV>
            <wp:extent cx="3698525" cy="2647808"/>
            <wp:effectExtent l="0" t="0" r="0" b="635"/>
            <wp:wrapNone/>
            <wp:docPr id="178510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0157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143" cy="268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CDC26" w14:textId="77777777" w:rsidR="001A66F7" w:rsidRPr="009A34C3" w:rsidRDefault="000F0099" w:rsidP="007A5BDF">
      <w:pPr>
        <w:pStyle w:val="CityDate"/>
      </w:pPr>
      <w:bookmarkStart w:id="2" w:name="Datum"/>
      <w:r w:rsidRPr="009A34C3">
        <w:t>‍</w:t>
      </w:r>
      <w:bookmarkStart w:id="3" w:name="_Hlk137565009"/>
      <w:bookmarkEnd w:id="2"/>
      <w:r w:rsidR="007A5BDF" w:rsidRPr="0028598E">
        <w:rPr>
          <w:b/>
          <w:bCs/>
          <w:sz w:val="32"/>
          <w:szCs w:val="32"/>
        </w:rPr>
        <w:t>Formular für Fallmeldung</w:t>
      </w:r>
      <w:r w:rsidRPr="009A34C3">
        <w:fldChar w:fldCharType="begin"/>
      </w:r>
      <w:r w:rsidRPr="009A34C3">
        <w:instrText xml:space="preserve"> IF </w:instrText>
      </w:r>
      <w:r w:rsidRPr="009A34C3">
        <w:fldChar w:fldCharType="begin"/>
      </w:r>
      <w:r w:rsidRPr="009A34C3">
        <w:instrText xml:space="preserve"> REF  Enclosures \&lt;OawJumpToField value=0/&gt;</w:instrText>
      </w:r>
      <w:r w:rsidRPr="009A34C3">
        <w:fldChar w:fldCharType="separate"/>
      </w:r>
      <w:r w:rsidRPr="009A34C3">
        <w:fldChar w:fldCharType="end"/>
      </w:r>
      <w:r w:rsidRPr="009A34C3">
        <w:instrText>="" "" "</w:instrText>
      </w:r>
    </w:p>
    <w:p w14:paraId="14A69A6A" w14:textId="77777777" w:rsidR="001A66F7" w:rsidRPr="009A34C3" w:rsidRDefault="001A66F7" w:rsidP="001A66F7">
      <w:pPr>
        <w:pStyle w:val="NormalKeepTogether"/>
      </w:pPr>
    </w:p>
    <w:p w14:paraId="567E8AAE" w14:textId="77777777" w:rsidR="001A66F7" w:rsidRDefault="000F0099" w:rsidP="001A66F7">
      <w:pPr>
        <w:pStyle w:val="NormalKeepTogether"/>
        <w:spacing w:line="20" w:lineRule="atLeast"/>
        <w:rPr>
          <w:b/>
          <w:bCs/>
          <w:sz w:val="28"/>
          <w:szCs w:val="28"/>
        </w:rPr>
      </w:pPr>
      <w:r w:rsidRPr="009A34C3">
        <w:instrText>" \* MERGEFORMAT \&lt;OawJumpToField value=0/&gt;</w:instrText>
      </w:r>
      <w:r w:rsidRPr="009A34C3">
        <w:fldChar w:fldCharType="separate"/>
      </w:r>
      <w:r w:rsidRPr="009A34C3">
        <w:fldChar w:fldCharType="end"/>
      </w:r>
      <w:bookmarkEnd w:id="3"/>
    </w:p>
    <w:p w14:paraId="4F9B1B90" w14:textId="77777777" w:rsidR="007A5BDF" w:rsidRDefault="007A5BDF" w:rsidP="007A5BDF"/>
    <w:p w14:paraId="0C7D41CD" w14:textId="4A098FB6" w:rsidR="00D34BEF" w:rsidRPr="00976A12" w:rsidRDefault="000F0099" w:rsidP="00D34BEF">
      <w:pPr>
        <w:jc w:val="both"/>
        <w:rPr>
          <w:sz w:val="20"/>
          <w:szCs w:val="20"/>
        </w:rPr>
      </w:pPr>
      <w:r w:rsidRPr="00976A12">
        <w:rPr>
          <w:sz w:val="20"/>
          <w:szCs w:val="20"/>
        </w:rPr>
        <w:t>Mit diesem Formular können Sie einen Vorfall oder besorgniserregende Wahrnehmungen der Anlaufstelle</w:t>
      </w:r>
      <w:r w:rsidR="00E07B2D" w:rsidRPr="00976A12">
        <w:rPr>
          <w:sz w:val="20"/>
          <w:szCs w:val="20"/>
        </w:rPr>
        <w:t xml:space="preserve"> des kantonalen</w:t>
      </w:r>
      <w:r w:rsidRPr="00976A12">
        <w:rPr>
          <w:sz w:val="20"/>
          <w:szCs w:val="20"/>
        </w:rPr>
        <w:t xml:space="preserve"> Bedrohungsmanagement</w:t>
      </w:r>
      <w:r w:rsidR="00E07B2D" w:rsidRPr="00976A12">
        <w:rPr>
          <w:sz w:val="20"/>
          <w:szCs w:val="20"/>
        </w:rPr>
        <w:t>s</w:t>
      </w:r>
      <w:r w:rsidRPr="00976A12">
        <w:rPr>
          <w:sz w:val="20"/>
          <w:szCs w:val="20"/>
        </w:rPr>
        <w:t xml:space="preserve"> Luzern zur Ersteinschätzung übermitteln oder mit </w:t>
      </w:r>
      <w:r w:rsidR="00976A12" w:rsidRPr="00976A12">
        <w:rPr>
          <w:sz w:val="20"/>
          <w:szCs w:val="20"/>
        </w:rPr>
        <w:t>dieser</w:t>
      </w:r>
      <w:r w:rsidRPr="00976A12">
        <w:rPr>
          <w:sz w:val="20"/>
          <w:szCs w:val="20"/>
        </w:rPr>
        <w:t xml:space="preserve"> besprechen.  </w:t>
      </w:r>
    </w:p>
    <w:p w14:paraId="3C520AD2" w14:textId="77777777" w:rsidR="00D34BEF" w:rsidRPr="00976A12" w:rsidRDefault="000F0099" w:rsidP="00D34BEF">
      <w:pPr>
        <w:jc w:val="both"/>
        <w:rPr>
          <w:sz w:val="20"/>
          <w:szCs w:val="20"/>
        </w:rPr>
      </w:pPr>
      <w:r w:rsidRPr="00976A12">
        <w:rPr>
          <w:sz w:val="20"/>
          <w:szCs w:val="20"/>
        </w:rPr>
        <w:t xml:space="preserve">Für eine fachliche Beurteilung sind wir auf möglichst konkrete Angaben zum Ereignis, zu den beteiligten Personen sowie zur aktuellen Situation angewiesen. </w:t>
      </w:r>
    </w:p>
    <w:p w14:paraId="327600B8" w14:textId="77777777" w:rsidR="007A5BDF" w:rsidRDefault="007A5BDF" w:rsidP="007A5BDF"/>
    <w:p w14:paraId="740651EE" w14:textId="77777777" w:rsidR="007A5BDF" w:rsidRDefault="000F0099" w:rsidP="005B1267">
      <w:pPr>
        <w:shd w:val="clear" w:color="auto" w:fill="DBE5F1" w:themeFill="accent1" w:themeFillTint="33"/>
        <w:rPr>
          <w:b/>
          <w:bCs/>
        </w:rPr>
      </w:pPr>
      <w:r w:rsidRPr="007A5BDF">
        <w:rPr>
          <w:b/>
          <w:bCs/>
        </w:rPr>
        <w:t>Meldende Person / meldende Stelle</w:t>
      </w:r>
    </w:p>
    <w:p w14:paraId="3182156B" w14:textId="77777777" w:rsidR="0015097A" w:rsidRDefault="0015097A" w:rsidP="0015097A">
      <w:pPr>
        <w:shd w:val="clear" w:color="auto" w:fill="FFFFFF" w:themeFill="background1"/>
        <w:rPr>
          <w:b/>
          <w:bCs/>
        </w:rPr>
      </w:pPr>
    </w:p>
    <w:p w14:paraId="667C6A62" w14:textId="4715016F" w:rsidR="007A5BDF" w:rsidRPr="00976A12" w:rsidRDefault="000F0099" w:rsidP="0015097A">
      <w:pPr>
        <w:shd w:val="clear" w:color="auto" w:fill="FFFFFF" w:themeFill="background1"/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Name</w:t>
      </w:r>
      <w:r w:rsidR="00976A12" w:rsidRPr="00976A12">
        <w:rPr>
          <w:sz w:val="20"/>
          <w:szCs w:val="20"/>
        </w:rPr>
        <w:tab/>
      </w:r>
      <w:r w:rsidR="00976A12"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-2108873116"/>
          <w:placeholder>
            <w:docPart w:val="E799C7ACEC5C42A380E7332C08CBA965"/>
          </w:placeholder>
          <w:showingPlcHdr/>
        </w:sdtPr>
        <w:sdtEndPr/>
        <w:sdtContent>
          <w:r w:rsidR="00913C8E"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962D15" w:rsidRPr="00976A12">
        <w:rPr>
          <w:rFonts w:cs="Arial"/>
          <w:sz w:val="18"/>
          <w:szCs w:val="20"/>
        </w:rPr>
        <w:t xml:space="preserve"> </w:t>
      </w:r>
    </w:p>
    <w:p w14:paraId="5B155156" w14:textId="0F0D53EE" w:rsidR="00976A12" w:rsidRPr="00976A12" w:rsidRDefault="00976A12" w:rsidP="0015097A">
      <w:pPr>
        <w:shd w:val="clear" w:color="auto" w:fill="FFFFFF" w:themeFill="background1"/>
        <w:rPr>
          <w:rFonts w:cs="Arial"/>
          <w:sz w:val="18"/>
          <w:szCs w:val="20"/>
        </w:rPr>
      </w:pPr>
      <w:r w:rsidRPr="00976A12">
        <w:rPr>
          <w:rFonts w:cs="Arial"/>
          <w:sz w:val="20"/>
        </w:rPr>
        <w:t>Vorname</w:t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sdt>
        <w:sdtPr>
          <w:rPr>
            <w:rFonts w:cs="Arial"/>
            <w:sz w:val="18"/>
            <w:szCs w:val="20"/>
          </w:rPr>
          <w:id w:val="91130672"/>
          <w:placeholder>
            <w:docPart w:val="6324A38AB4B34D06A32F9ED1D13575D5"/>
          </w:placeholder>
          <w:showingPlcHdr/>
        </w:sdtPr>
        <w:sdtEndPr/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4E0A1A80" w14:textId="77777777" w:rsidR="0086476C" w:rsidRPr="00976A12" w:rsidRDefault="000F0099" w:rsidP="0086476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6009"/>
        </w:tabs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Organisation / Behörde / Institution</w:t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2133122732"/>
          <w:placeholder>
            <w:docPart w:val="76D71677939A4C009956A18C00C22B6C"/>
          </w:placeholder>
          <w:showingPlcHdr/>
        </w:sdtPr>
        <w:sdtEndPr>
          <w:rPr>
            <w:color w:val="808080" w:themeColor="background1" w:themeShade="80"/>
            <w:shd w:val="clear" w:color="auto" w:fill="FFFFFF" w:themeFill="background1"/>
          </w:rPr>
        </w:sdtEnd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830144" w:rsidRPr="00976A12">
        <w:rPr>
          <w:rFonts w:cs="Arial"/>
          <w:sz w:val="18"/>
          <w:szCs w:val="20"/>
        </w:rPr>
        <w:tab/>
      </w:r>
    </w:p>
    <w:p w14:paraId="74A785BA" w14:textId="50A6E78A" w:rsidR="007A5BDF" w:rsidRPr="00976A12" w:rsidRDefault="00CB1C3D" w:rsidP="0086476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6009"/>
        </w:tabs>
        <w:rPr>
          <w:rFonts w:cs="Arial"/>
          <w:sz w:val="20"/>
        </w:rPr>
      </w:pPr>
      <w:sdt>
        <w:sdtPr>
          <w:rPr>
            <w:rFonts w:cs="Arial"/>
            <w:sz w:val="18"/>
            <w:szCs w:val="20"/>
          </w:rPr>
          <w:id w:val="-17357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C8E">
            <w:rPr>
              <w:rFonts w:ascii="MS Gothic" w:eastAsia="MS Gothic" w:hAnsi="MS Gothic" w:cs="Arial" w:hint="eastAsia"/>
              <w:sz w:val="18"/>
              <w:szCs w:val="20"/>
            </w:rPr>
            <w:t>☐</w:t>
          </w:r>
        </w:sdtContent>
      </w:sdt>
      <w:r w:rsidR="000F0099" w:rsidRPr="00976A12">
        <w:rPr>
          <w:rFonts w:cs="Arial"/>
          <w:sz w:val="18"/>
          <w:szCs w:val="20"/>
        </w:rPr>
        <w:t xml:space="preserve"> </w:t>
      </w:r>
      <w:r w:rsidR="000F0099" w:rsidRPr="00976A12">
        <w:rPr>
          <w:rFonts w:cs="Arial"/>
          <w:sz w:val="20"/>
        </w:rPr>
        <w:t>Privatperson</w:t>
      </w:r>
      <w:r w:rsidR="0086476C" w:rsidRPr="00976A12">
        <w:rPr>
          <w:rFonts w:cs="Arial"/>
          <w:sz w:val="20"/>
        </w:rPr>
        <w:t xml:space="preserve"> (keine Organisation)</w:t>
      </w:r>
    </w:p>
    <w:p w14:paraId="59C2199E" w14:textId="509D0539" w:rsidR="007A5BDF" w:rsidRPr="00976A12" w:rsidRDefault="000F0099" w:rsidP="0015097A">
      <w:pPr>
        <w:shd w:val="clear" w:color="auto" w:fill="FFFFFF" w:themeFill="background1"/>
        <w:rPr>
          <w:rFonts w:cs="Arial"/>
          <w:sz w:val="20"/>
        </w:rPr>
      </w:pPr>
      <w:r w:rsidRPr="00976A12">
        <w:rPr>
          <w:rFonts w:cs="Arial"/>
          <w:sz w:val="20"/>
        </w:rPr>
        <w:t>Funktion / Berufliche Tätigkeit</w:t>
      </w:r>
      <w:r w:rsidRPr="00976A12">
        <w:rPr>
          <w:rFonts w:cs="Arial"/>
          <w:sz w:val="20"/>
        </w:rPr>
        <w:tab/>
      </w:r>
      <w:r w:rsidR="00976A12">
        <w:rPr>
          <w:rFonts w:cs="Arial"/>
          <w:sz w:val="20"/>
        </w:rPr>
        <w:tab/>
      </w:r>
      <w:r w:rsidRPr="00976A12">
        <w:rPr>
          <w:rFonts w:cs="Arial"/>
          <w:sz w:val="18"/>
          <w:szCs w:val="20"/>
        </w:rPr>
        <w:tab/>
      </w:r>
      <w:sdt>
        <w:sdtPr>
          <w:rPr>
            <w:rFonts w:cs="Arial"/>
            <w:sz w:val="18"/>
            <w:szCs w:val="20"/>
          </w:rPr>
          <w:id w:val="-1451314325"/>
          <w:placeholder>
            <w:docPart w:val="BBE450ABBBA04B248B73EF5F8B19B72B"/>
          </w:placeholder>
          <w:showingPlcHdr/>
        </w:sdtPr>
        <w:sdtEndPr/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</w:p>
    <w:p w14:paraId="065DB5B8" w14:textId="07857BE5" w:rsidR="007A5BDF" w:rsidRDefault="00976A12" w:rsidP="00571ED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78"/>
        </w:tabs>
        <w:rPr>
          <w:rFonts w:cs="Arial"/>
          <w:sz w:val="20"/>
        </w:rPr>
      </w:pPr>
      <w:r>
        <w:rPr>
          <w:rFonts w:cs="Arial"/>
          <w:sz w:val="20"/>
          <w:szCs w:val="16"/>
        </w:rPr>
        <w:t>E-Mail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0F0099">
        <w:rPr>
          <w:rFonts w:cs="Arial"/>
          <w:szCs w:val="18"/>
        </w:rPr>
        <w:tab/>
      </w:r>
      <w:sdt>
        <w:sdtPr>
          <w:rPr>
            <w:rFonts w:cs="Arial"/>
            <w:sz w:val="18"/>
            <w:szCs w:val="20"/>
          </w:rPr>
          <w:id w:val="-1498263626"/>
          <w:placeholder>
            <w:docPart w:val="CC24ED88A4E640A1B9FC71BA2D1D29AD"/>
          </w:placeholder>
          <w:showingPlcHdr/>
        </w:sdtPr>
        <w:sdtEndPr>
          <w:rPr>
            <w:sz w:val="20"/>
            <w:szCs w:val="22"/>
          </w:rPr>
        </w:sdtEndPr>
        <w:sdtContent>
          <w:r w:rsidR="000F0099"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571EDB">
        <w:rPr>
          <w:rFonts w:cs="Arial"/>
          <w:sz w:val="20"/>
        </w:rPr>
        <w:tab/>
      </w:r>
    </w:p>
    <w:p w14:paraId="2EF6BEAF" w14:textId="1A851273" w:rsidR="00976A12" w:rsidRDefault="00976A12" w:rsidP="00571ED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78"/>
        </w:tabs>
        <w:rPr>
          <w:rFonts w:cs="Arial"/>
          <w:sz w:val="20"/>
        </w:rPr>
      </w:pPr>
      <w:r>
        <w:rPr>
          <w:rFonts w:cs="Arial"/>
          <w:sz w:val="20"/>
          <w:szCs w:val="16"/>
        </w:rPr>
        <w:t>Telefon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Cs w:val="18"/>
        </w:rPr>
        <w:tab/>
      </w:r>
      <w:sdt>
        <w:sdtPr>
          <w:rPr>
            <w:rFonts w:cs="Arial"/>
            <w:sz w:val="18"/>
            <w:szCs w:val="20"/>
          </w:rPr>
          <w:id w:val="1671985686"/>
          <w:placeholder>
            <w:docPart w:val="6A57D16E4A7B48B68C2878BA8DF45F4B"/>
          </w:placeholder>
          <w:showingPlcHdr/>
        </w:sdtPr>
        <w:sdtEndPr>
          <w:rPr>
            <w:sz w:val="20"/>
            <w:szCs w:val="22"/>
          </w:rPr>
        </w:sdtEnd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5410F5DC" w14:textId="77777777" w:rsidR="00571EDB" w:rsidRDefault="00571EDB" w:rsidP="00571ED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78"/>
        </w:tabs>
        <w:rPr>
          <w:rFonts w:cs="Arial"/>
          <w:sz w:val="20"/>
        </w:rPr>
      </w:pPr>
    </w:p>
    <w:p w14:paraId="29B4E498" w14:textId="77777777" w:rsidR="00571EDB" w:rsidRDefault="000F0099" w:rsidP="00571EDB">
      <w:pPr>
        <w:shd w:val="clear" w:color="auto" w:fill="DBE5F1" w:themeFill="accent1" w:themeFillTint="33"/>
        <w:rPr>
          <w:b/>
          <w:bCs/>
        </w:rPr>
      </w:pPr>
      <w:r w:rsidRPr="0015097A">
        <w:rPr>
          <w:b/>
          <w:bCs/>
        </w:rPr>
        <w:t>Ziel der Bedrohung</w:t>
      </w:r>
    </w:p>
    <w:p w14:paraId="1BB275BC" w14:textId="77777777" w:rsidR="00571EDB" w:rsidRPr="0015097A" w:rsidRDefault="00571EDB" w:rsidP="00571EDB">
      <w:pPr>
        <w:rPr>
          <w:b/>
          <w:bCs/>
        </w:rPr>
      </w:pPr>
    </w:p>
    <w:p w14:paraId="285B70F5" w14:textId="7AA57234" w:rsidR="00571EDB" w:rsidRPr="00976A12" w:rsidRDefault="000F0099" w:rsidP="00571EDB">
      <w:pPr>
        <w:rPr>
          <w:sz w:val="20"/>
          <w:szCs w:val="20"/>
        </w:rPr>
      </w:pPr>
      <w:r w:rsidRPr="00976A12">
        <w:rPr>
          <w:sz w:val="20"/>
          <w:szCs w:val="20"/>
        </w:rPr>
        <w:t>Wer oder was ist Ziel der Bedrohung?</w:t>
      </w:r>
      <w:r w:rsidR="00976A12">
        <w:rPr>
          <w:sz w:val="20"/>
          <w:szCs w:val="20"/>
        </w:rPr>
        <w:tab/>
      </w:r>
      <w:r w:rsidRPr="00976A12"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328339705"/>
          <w:placeholder>
            <w:docPart w:val="590443D50AB146E29AE7271ED90D1F14"/>
          </w:placeholder>
          <w:showingPlcHdr/>
          <w:comboBox>
            <w:listItem w:value="Wählen Sie ein Element aus."/>
            <w:listItem w:displayText="Person" w:value="Person"/>
            <w:listItem w:displayText="Institution/Organisation" w:value="Institution/Organisation"/>
            <w:listItem w:displayText="Person und Institution/Organisation" w:value="Person und Institution/Organisation"/>
            <w:listItem w:displayText="Unklar" w:value="Unklar"/>
          </w:comboBox>
        </w:sdtPr>
        <w:sdtEndPr/>
        <w:sdtContent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Bitte auswählen</w:t>
          </w:r>
        </w:sdtContent>
      </w:sdt>
    </w:p>
    <w:p w14:paraId="570941AB" w14:textId="77777777" w:rsidR="007A5BDF" w:rsidRDefault="007A5BDF" w:rsidP="0015097A">
      <w:pPr>
        <w:shd w:val="clear" w:color="auto" w:fill="FFFFFF" w:themeFill="background1"/>
        <w:rPr>
          <w:sz w:val="24"/>
          <w:szCs w:val="24"/>
        </w:rPr>
      </w:pPr>
    </w:p>
    <w:p w14:paraId="19290EB8" w14:textId="77777777" w:rsidR="0015097A" w:rsidRDefault="000F0099" w:rsidP="000C640F">
      <w:pPr>
        <w:shd w:val="clear" w:color="auto" w:fill="DBE5F1" w:themeFill="accent1" w:themeFillTint="33"/>
        <w:rPr>
          <w:b/>
          <w:bCs/>
        </w:rPr>
      </w:pPr>
      <w:r w:rsidRPr="000C640F">
        <w:rPr>
          <w:b/>
          <w:bCs/>
        </w:rPr>
        <w:t>Person mit bedrohlichem Verhalten</w:t>
      </w:r>
    </w:p>
    <w:p w14:paraId="57267B44" w14:textId="77777777" w:rsidR="000C640F" w:rsidRPr="009B242C" w:rsidRDefault="000C640F" w:rsidP="0015097A">
      <w:pPr>
        <w:shd w:val="clear" w:color="auto" w:fill="FFFFFF" w:themeFill="background1"/>
        <w:rPr>
          <w:b/>
          <w:bCs/>
        </w:rPr>
      </w:pPr>
    </w:p>
    <w:p w14:paraId="7A53B20C" w14:textId="5271DD9A" w:rsidR="008D2483" w:rsidRDefault="000F0099" w:rsidP="00976A12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8"/>
        </w:tabs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Name</w:t>
      </w:r>
      <w:r w:rsidR="00976A12">
        <w:rPr>
          <w:sz w:val="20"/>
          <w:szCs w:val="20"/>
        </w:rPr>
        <w:tab/>
      </w:r>
      <w:r w:rsidRPr="00976A12">
        <w:tab/>
      </w:r>
      <w:r w:rsidRPr="00976A12">
        <w:tab/>
      </w:r>
      <w:r w:rsidRPr="00976A12">
        <w:tab/>
      </w:r>
      <w:r w:rsid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-1526854685"/>
          <w:placeholder>
            <w:docPart w:val="23751DD200504E99AEB0C003CA1CACC9"/>
          </w:placeholder>
          <w:showingPlcHdr/>
        </w:sdtPr>
        <w:sdtEndPr/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976A12">
        <w:rPr>
          <w:rFonts w:cs="Arial"/>
          <w:sz w:val="18"/>
          <w:szCs w:val="20"/>
        </w:rPr>
        <w:tab/>
      </w:r>
    </w:p>
    <w:p w14:paraId="6F64BC5E" w14:textId="5974AC84" w:rsidR="00976A12" w:rsidRPr="00976A12" w:rsidRDefault="00976A12" w:rsidP="00976A12">
      <w:pPr>
        <w:shd w:val="clear" w:color="auto" w:fill="FFFFFF" w:themeFill="background1"/>
      </w:pPr>
      <w:r w:rsidRPr="00976A12">
        <w:rPr>
          <w:sz w:val="20"/>
          <w:szCs w:val="20"/>
        </w:rPr>
        <w:t>Vorname</w:t>
      </w:r>
      <w:r w:rsidRPr="00976A12">
        <w:tab/>
      </w:r>
      <w:r w:rsidRPr="00976A12">
        <w:tab/>
      </w:r>
      <w:r w:rsidRPr="00976A12">
        <w:tab/>
      </w:r>
      <w:r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575635156"/>
          <w:placeholder>
            <w:docPart w:val="C422DF3D85F84D38B552C3AC83C64755"/>
          </w:placeholder>
          <w:showingPlcHdr/>
        </w:sdtPr>
        <w:sdtEndPr/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77E26819" w14:textId="77777777" w:rsidR="008D2483" w:rsidRPr="00976A12" w:rsidRDefault="000F0099" w:rsidP="0015097A">
      <w:pPr>
        <w:shd w:val="clear" w:color="auto" w:fill="FFFFFF" w:themeFill="background1"/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Geburtsdatum</w:t>
      </w:r>
      <w:r w:rsidRPr="00976A12">
        <w:tab/>
      </w:r>
      <w:r w:rsidRPr="00976A12">
        <w:tab/>
      </w:r>
      <w:r w:rsidR="009B242C" w:rsidRPr="00976A12">
        <w:tab/>
      </w:r>
      <w:r w:rsidRP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-1622600401"/>
          <w:placeholder>
            <w:docPart w:val="95A4A1648CAF4F1FAD814BB31DE59210"/>
          </w:placeholder>
        </w:sdtPr>
        <w:sdtEndPr/>
        <w:sdtContent>
          <w:sdt>
            <w:sdtPr>
              <w:rPr>
                <w:rFonts w:cs="Arial"/>
                <w:sz w:val="18"/>
                <w:szCs w:val="20"/>
              </w:rPr>
              <w:id w:val="444969209"/>
              <w:placeholder>
                <w:docPart w:val="4FF5B786125347BCB4E6F01DA5D6920C"/>
              </w:placeholder>
            </w:sdtPr>
            <w:sdtEndPr/>
            <w:sdtContent>
              <w:sdt>
                <w:sdtPr>
                  <w:rPr>
                    <w:rFonts w:cs="Arial"/>
                    <w:sz w:val="18"/>
                    <w:szCs w:val="20"/>
                  </w:rPr>
                  <w:id w:val="819387322"/>
                  <w:placeholder>
                    <w:docPart w:val="EE033DAD24EA4D9C95BFF4DD07183AD1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r w:rsidRPr="00976A12">
                    <w:rPr>
                      <w:rStyle w:val="Platzhaltertext"/>
                      <w:color w:val="808080" w:themeColor="background1" w:themeShade="80"/>
                      <w:sz w:val="18"/>
                      <w:szCs w:val="18"/>
                      <w:shd w:val="clear" w:color="auto" w:fill="FFFFFF" w:themeFill="background1"/>
                    </w:rPr>
                    <w:t>Datum auswählen</w:t>
                  </w:r>
                </w:sdtContent>
              </w:sdt>
            </w:sdtContent>
          </w:sdt>
        </w:sdtContent>
      </w:sdt>
    </w:p>
    <w:p w14:paraId="43C07D18" w14:textId="77777777" w:rsidR="008D2483" w:rsidRPr="00976A12" w:rsidRDefault="000F0099" w:rsidP="0015097A">
      <w:pPr>
        <w:shd w:val="clear" w:color="auto" w:fill="FFFFFF" w:themeFill="background1"/>
      </w:pPr>
      <w:r w:rsidRPr="00976A12">
        <w:rPr>
          <w:sz w:val="20"/>
          <w:szCs w:val="20"/>
        </w:rPr>
        <w:t>Beruf/Ausbildung</w:t>
      </w:r>
      <w:r w:rsidRPr="00976A12">
        <w:tab/>
      </w:r>
      <w:r w:rsidRPr="00976A12">
        <w:tab/>
      </w:r>
      <w:r w:rsidRP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-64722866"/>
          <w:placeholder>
            <w:docPart w:val="999464861DDD45408D229D5BB1276555"/>
          </w:placeholder>
          <w:showingPlcHdr/>
        </w:sdtPr>
        <w:sdtEndPr/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4A8BDEDB" w14:textId="77777777" w:rsidR="008D2483" w:rsidRPr="00976A12" w:rsidRDefault="000F0099" w:rsidP="0015097A">
      <w:pPr>
        <w:shd w:val="clear" w:color="auto" w:fill="FFFFFF" w:themeFill="background1"/>
        <w:rPr>
          <w:sz w:val="20"/>
          <w:szCs w:val="20"/>
        </w:rPr>
      </w:pPr>
      <w:r w:rsidRPr="00976A12">
        <w:rPr>
          <w:sz w:val="20"/>
          <w:szCs w:val="20"/>
        </w:rPr>
        <w:t>Geschlecht</w:t>
      </w:r>
      <w:r w:rsidRPr="00976A12">
        <w:tab/>
      </w:r>
      <w:r w:rsidRPr="00976A12">
        <w:tab/>
      </w:r>
      <w:r w:rsidRPr="00976A12">
        <w:tab/>
      </w:r>
      <w:r w:rsidRP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1519204763"/>
          <w:placeholder>
            <w:docPart w:val="84BE17B29ED8400DA292DA7407BC7EDA"/>
          </w:placeholder>
          <w:showingPlcHdr/>
          <w:dropDownList>
            <w:listItem w:value="Wählen Sie ein Element aus."/>
            <w:listItem w:displayText="männlich" w:value="männlich"/>
            <w:listItem w:displayText="weiblich" w:value="weiblich"/>
            <w:listItem w:displayText="unbekannt" w:value="unbekannt"/>
          </w:dropDownList>
        </w:sdtPr>
        <w:sdtEndPr/>
        <w:sdtContent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Wählen Sie ein Element aus.</w:t>
          </w:r>
        </w:sdtContent>
      </w:sdt>
    </w:p>
    <w:p w14:paraId="72F148EE" w14:textId="17E1BFB0" w:rsidR="0037280A" w:rsidRDefault="00D443D6" w:rsidP="0015097A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54"/>
          <w:tab w:val="center" w:pos="4535"/>
        </w:tabs>
      </w:pPr>
      <w:r>
        <w:rPr>
          <w:sz w:val="20"/>
          <w:szCs w:val="20"/>
        </w:rPr>
        <w:t>Bezug</w:t>
      </w:r>
      <w:r w:rsidR="000F0099" w:rsidRPr="00976A12">
        <w:rPr>
          <w:sz w:val="20"/>
          <w:szCs w:val="20"/>
        </w:rPr>
        <w:t xml:space="preserve"> der Risikoperson zum Kontext</w:t>
      </w:r>
      <w:r w:rsidR="000F0099" w:rsidRPr="00976A12">
        <w:rPr>
          <w:sz w:val="20"/>
          <w:szCs w:val="20"/>
        </w:rPr>
        <w:tab/>
      </w:r>
      <w:r w:rsidR="000F0099" w:rsidRPr="00976A12">
        <w:rPr>
          <w:sz w:val="20"/>
          <w:szCs w:val="20"/>
        </w:rPr>
        <w:tab/>
        <w:t xml:space="preserve">   </w:t>
      </w:r>
      <w:bookmarkStart w:id="4" w:name="_Hlk222378895"/>
      <w:sdt>
        <w:sdtPr>
          <w:rPr>
            <w:rFonts w:cs="Arial"/>
            <w:sz w:val="18"/>
            <w:szCs w:val="20"/>
          </w:rPr>
          <w:id w:val="-1562479332"/>
          <w:placeholder>
            <w:docPart w:val="34A9245FE2564C98ACDC96610C62EC77"/>
          </w:placeholder>
          <w:showingPlcHdr/>
          <w:dropDownList>
            <w:listItem w:value="Wählen Sie ein Element aus."/>
            <w:listItem w:displayText="Mitarbeiter/in der Behörde / Institution" w:value="Mitarbeiter/in der Behörde / Institution"/>
            <w:listItem w:displayText="Klient/in bzw. Patient/in" w:value="Klient/in bzw. Patient/in"/>
            <w:listItem w:displayText="Kind von Klient/in bzw. Patient/in" w:value="Kind von Klient/in bzw. Patient/in"/>
            <w:listItem w:displayText="Partner/in von Klient/in bzw. Patient/in" w:value="Partner/in von Klient/in bzw. Patient/in"/>
            <w:listItem w:displayText="(Halb-, Adoptiv-) Geschwister von Klient/in bzw. Patient/in" w:value="(Halb-, Adoptiv-) Geschwister von Klient/in bzw. Patient/in"/>
            <w:listItem w:displayText="Vater von Klient/in bzw. Patient/in" w:value="Vater von Klient/in bzw. Patient/in"/>
            <w:listItem w:displayText="Mutter von Klient/in bzw. Patient/in" w:value="Mutter von Klient/in bzw. Patient/in"/>
            <w:listItem w:displayText="Andere Beziehung (bitte präzisieren)" w:value="Andere Beziehung (bitte präzisieren)"/>
          </w:dropDownList>
        </w:sdtPr>
        <w:sdtEndPr/>
        <w:sdtContent>
          <w:r w:rsidR="005048F8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Bezug</w:t>
          </w:r>
          <w:r w:rsidR="000F0099"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sdtContent>
      </w:sdt>
      <w:bookmarkEnd w:id="4"/>
      <w:r w:rsidR="000F0099" w:rsidRPr="00976A12">
        <w:rPr>
          <w:sz w:val="20"/>
          <w:szCs w:val="20"/>
        </w:rPr>
        <w:tab/>
      </w:r>
      <w:r w:rsidR="000F0099" w:rsidRPr="00976A12">
        <w:rPr>
          <w:sz w:val="20"/>
          <w:szCs w:val="20"/>
        </w:rPr>
        <w:tab/>
      </w:r>
      <w:r w:rsidR="000F0099">
        <w:tab/>
      </w:r>
      <w:r w:rsidR="000F0099">
        <w:tab/>
      </w:r>
    </w:p>
    <w:p w14:paraId="2D87B658" w14:textId="77777777" w:rsidR="00C2317C" w:rsidRDefault="00C2317C" w:rsidP="00C2317C">
      <w:pPr>
        <w:rPr>
          <w:b/>
          <w:bCs/>
        </w:rPr>
      </w:pPr>
    </w:p>
    <w:p w14:paraId="4A6B0664" w14:textId="77777777" w:rsidR="00E37234" w:rsidRDefault="000F0099" w:rsidP="005B1267">
      <w:pPr>
        <w:shd w:val="clear" w:color="auto" w:fill="DBE5F1" w:themeFill="accent1" w:themeFillTint="33"/>
        <w:rPr>
          <w:b/>
          <w:bCs/>
        </w:rPr>
      </w:pPr>
      <w:r w:rsidRPr="00E37234">
        <w:rPr>
          <w:b/>
          <w:bCs/>
        </w:rPr>
        <w:t>Angaben zur</w:t>
      </w:r>
      <w:r w:rsidR="0028598E">
        <w:rPr>
          <w:b/>
          <w:bCs/>
        </w:rPr>
        <w:t xml:space="preserve"> </w:t>
      </w:r>
      <w:r w:rsidR="0028598E" w:rsidRPr="0028598E">
        <w:rPr>
          <w:b/>
          <w:bCs/>
        </w:rPr>
        <w:t>gefährdeten</w:t>
      </w:r>
      <w:r w:rsidRPr="00E37234">
        <w:rPr>
          <w:b/>
          <w:bCs/>
        </w:rPr>
        <w:t xml:space="preserve"> Person</w:t>
      </w:r>
      <w:r>
        <w:rPr>
          <w:b/>
          <w:bCs/>
        </w:rPr>
        <w:tab/>
      </w:r>
    </w:p>
    <w:p w14:paraId="06E0FB8E" w14:textId="77777777" w:rsidR="0015097A" w:rsidRPr="00513D94" w:rsidRDefault="000F0099" w:rsidP="00C2317C">
      <w:pPr>
        <w:rPr>
          <w:sz w:val="20"/>
          <w:szCs w:val="20"/>
        </w:rPr>
      </w:pPr>
      <w:r w:rsidRPr="00513D94">
        <w:rPr>
          <w:sz w:val="20"/>
          <w:szCs w:val="20"/>
        </w:rPr>
        <w:t xml:space="preserve">(nur </w:t>
      </w:r>
      <w:r w:rsidR="00F379AC" w:rsidRPr="00513D94">
        <w:rPr>
          <w:sz w:val="20"/>
          <w:szCs w:val="20"/>
        </w:rPr>
        <w:t>ausfüllen,</w:t>
      </w:r>
      <w:r w:rsidRPr="00513D94">
        <w:rPr>
          <w:sz w:val="20"/>
          <w:szCs w:val="20"/>
        </w:rPr>
        <w:t xml:space="preserve"> wenn „Person“ gewählt wurde)</w:t>
      </w:r>
    </w:p>
    <w:p w14:paraId="001F262B" w14:textId="77777777" w:rsidR="00E37234" w:rsidRPr="00513D94" w:rsidRDefault="000F0099" w:rsidP="00C2317C">
      <w:pPr>
        <w:rPr>
          <w:sz w:val="20"/>
          <w:szCs w:val="20"/>
        </w:rPr>
      </w:pP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="00C2317C" w:rsidRPr="00513D94">
        <w:rPr>
          <w:sz w:val="20"/>
          <w:szCs w:val="20"/>
        </w:rPr>
        <w:tab/>
      </w:r>
      <w:r w:rsidR="00C2317C" w:rsidRPr="00513D94">
        <w:rPr>
          <w:sz w:val="20"/>
          <w:szCs w:val="20"/>
        </w:rPr>
        <w:tab/>
      </w:r>
      <w:r w:rsidR="00C2317C" w:rsidRPr="00513D94">
        <w:rPr>
          <w:sz w:val="20"/>
          <w:szCs w:val="20"/>
        </w:rPr>
        <w:tab/>
      </w:r>
    </w:p>
    <w:p w14:paraId="46080036" w14:textId="4A6B8F63" w:rsidR="00C2317C" w:rsidRDefault="000F0099" w:rsidP="00513D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23"/>
        </w:tabs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Name</w:t>
      </w:r>
      <w:r w:rsidR="00513D94">
        <w:rPr>
          <w:sz w:val="20"/>
          <w:szCs w:val="20"/>
        </w:rPr>
        <w:tab/>
      </w:r>
      <w:r w:rsid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-254589263"/>
          <w:placeholder>
            <w:docPart w:val="89E4105EB3484662914D30C320FBC8DA"/>
          </w:placeholder>
          <w:showingPlcHdr/>
        </w:sdtPr>
        <w:sdtEndPr/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513D94">
        <w:rPr>
          <w:rFonts w:cs="Arial"/>
          <w:sz w:val="18"/>
          <w:szCs w:val="20"/>
        </w:rPr>
        <w:tab/>
      </w:r>
    </w:p>
    <w:p w14:paraId="27EE4A3E" w14:textId="544A8D6C" w:rsidR="00513D94" w:rsidRPr="00513D94" w:rsidRDefault="00513D94" w:rsidP="00513D94">
      <w:pPr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Vorname</w:t>
      </w:r>
      <w:r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-1921089768"/>
          <w:placeholder>
            <w:docPart w:val="BC6F9C764DE44597844A256502E56976"/>
          </w:placeholder>
          <w:showingPlcHdr/>
        </w:sdtPr>
        <w:sdtEndPr/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3BFCE120" w14:textId="77777777" w:rsidR="00E37234" w:rsidRPr="00513D94" w:rsidRDefault="000F0099" w:rsidP="00E37234">
      <w:pPr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Geburtsdatum</w:t>
      </w:r>
      <w:r w:rsidRPr="00513D94">
        <w:tab/>
      </w:r>
      <w:r w:rsidRPr="00513D94">
        <w:tab/>
      </w:r>
      <w:r w:rsidRPr="00513D94">
        <w:tab/>
      </w:r>
      <w:r w:rsidRPr="00513D94">
        <w:tab/>
      </w:r>
      <w:r w:rsidRPr="00513D94">
        <w:tab/>
      </w:r>
      <w:sdt>
        <w:sdtPr>
          <w:rPr>
            <w:rFonts w:cs="Arial"/>
            <w:sz w:val="18"/>
            <w:szCs w:val="20"/>
          </w:rPr>
          <w:id w:val="1376197106"/>
          <w:placeholder>
            <w:docPart w:val="12226B751DB048F9B8A1A565BE90D42D"/>
          </w:placeholder>
        </w:sdtPr>
        <w:sdtEndPr/>
        <w:sdtContent>
          <w:sdt>
            <w:sdtPr>
              <w:rPr>
                <w:rFonts w:cs="Arial"/>
                <w:sz w:val="18"/>
                <w:szCs w:val="20"/>
              </w:rPr>
              <w:id w:val="-1514519349"/>
              <w:placeholder>
                <w:docPart w:val="5E05A5B4FEDA44B4936DE110C468B357"/>
              </w:placeholder>
            </w:sdtPr>
            <w:sdtEndPr/>
            <w:sdtContent>
              <w:sdt>
                <w:sdtPr>
                  <w:rPr>
                    <w:rFonts w:cs="Arial"/>
                    <w:sz w:val="18"/>
                    <w:szCs w:val="20"/>
                  </w:rPr>
                  <w:id w:val="-2054072360"/>
                  <w:placeholder>
                    <w:docPart w:val="85A21A7F69DB4C99BFD32D9BEEEB8FEF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r w:rsidRPr="00513D94">
                    <w:rPr>
                      <w:rStyle w:val="Platzhaltertext"/>
                      <w:color w:val="808080" w:themeColor="background1" w:themeShade="80"/>
                      <w:sz w:val="18"/>
                      <w:szCs w:val="18"/>
                      <w:shd w:val="clear" w:color="auto" w:fill="FFFFFF" w:themeFill="background1"/>
                    </w:rPr>
                    <w:t>Datum auswählen</w:t>
                  </w:r>
                </w:sdtContent>
              </w:sdt>
            </w:sdtContent>
          </w:sdt>
        </w:sdtContent>
      </w:sdt>
    </w:p>
    <w:p w14:paraId="6F5551C1" w14:textId="55D53E5C" w:rsidR="002A4BD0" w:rsidRPr="00513D94" w:rsidRDefault="000F0099" w:rsidP="002A4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54"/>
        </w:tabs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Bezug zur Risikoperson</w:t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488752978"/>
          <w:placeholder>
            <w:docPart w:val="40C51B6EFA714791B27B692304EC3262"/>
          </w:placeholder>
          <w:showingPlcHdr/>
          <w:dropDownList>
            <w:listItem w:value="Wählen Sie ein Element aus."/>
            <w:listItem w:displayText="Partner/in / Ex-Partner/in" w:value="Partner/in / Ex-Partner/in"/>
            <w:listItem w:displayText="Familienangehörige Person" w:value="Familienangehörige Person"/>
            <w:listItem w:displayText="Mitarbeitende Person / Kolleg/in" w:value="Mitarbeitende Person / Kolleg/in"/>
            <w:listItem w:displayText="Vorgesetzte Person" w:value="Vorgesetzte Person"/>
            <w:listItem w:displayText="Klient/in / Patient/in" w:value="Klient/in / Patient/in"/>
            <w:listItem w:displayText="Fachperson / Behörde / Amtsperson" w:value="Fachperson / Behörde / Amtsperson"/>
            <w:listItem w:displayText="Nachbarschaft / Bekanntschaft" w:value="Nachbarschaft / Bekanntschaft"/>
            <w:listItem w:displayText="Zufällige Drittperson" w:value="Zufällige Drittperson"/>
            <w:listItem w:displayText="Institutionelle Beziehung (z.B. Schule, Arbeitsplatz)" w:value="Institutionelle Beziehung (z.B. Schule, Arbeitsplatz)"/>
            <w:listItem w:displayText="unbekannt" w:value="unbekannt"/>
          </w:dropDownList>
        </w:sdtPr>
        <w:sdtEndPr/>
        <w:sdtContent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</w:t>
          </w:r>
          <w:r w:rsidR="005048F8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zug</w:t>
          </w: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sdtContent>
      </w:sdt>
      <w:r w:rsidRPr="00513D94">
        <w:rPr>
          <w:rFonts w:cs="Arial"/>
          <w:sz w:val="18"/>
          <w:szCs w:val="20"/>
        </w:rPr>
        <w:tab/>
      </w:r>
    </w:p>
    <w:p w14:paraId="372E3DBE" w14:textId="77777777" w:rsidR="00F379AC" w:rsidRPr="00513D94" w:rsidRDefault="00CB1C3D" w:rsidP="00F379A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0588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513D94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513D94">
        <w:rPr>
          <w:sz w:val="20"/>
          <w:szCs w:val="20"/>
        </w:rPr>
        <w:t xml:space="preserve"> Weitere Personen betroffen (bitte im Sachverhalt beschreiben)</w:t>
      </w:r>
    </w:p>
    <w:p w14:paraId="040379C5" w14:textId="77777777" w:rsidR="00F379AC" w:rsidRDefault="00F379AC" w:rsidP="00E37234"/>
    <w:p w14:paraId="14632295" w14:textId="0D0D3984" w:rsidR="00E37234" w:rsidRPr="00E37234" w:rsidRDefault="000F0099" w:rsidP="005B1267">
      <w:pPr>
        <w:shd w:val="clear" w:color="auto" w:fill="DBE5F1" w:themeFill="accent1" w:themeFillTint="33"/>
        <w:rPr>
          <w:b/>
          <w:bCs/>
        </w:rPr>
      </w:pPr>
      <w:r w:rsidRPr="00E37234">
        <w:rPr>
          <w:b/>
          <w:bCs/>
        </w:rPr>
        <w:t xml:space="preserve">Angaben zur </w:t>
      </w:r>
      <w:r w:rsidR="0028598E">
        <w:rPr>
          <w:b/>
          <w:bCs/>
        </w:rPr>
        <w:t xml:space="preserve">betroffenen </w:t>
      </w:r>
      <w:r w:rsidRPr="00E37234">
        <w:rPr>
          <w:b/>
          <w:bCs/>
        </w:rPr>
        <w:t>Institution</w:t>
      </w:r>
      <w:r w:rsidR="00256EAB">
        <w:rPr>
          <w:b/>
          <w:bCs/>
        </w:rPr>
        <w:t>/Organisation</w:t>
      </w:r>
    </w:p>
    <w:p w14:paraId="3A326175" w14:textId="76A4D2C8" w:rsidR="00E37234" w:rsidRPr="00513D94" w:rsidRDefault="000F0099" w:rsidP="00E37234">
      <w:pPr>
        <w:rPr>
          <w:sz w:val="20"/>
          <w:szCs w:val="20"/>
        </w:rPr>
      </w:pPr>
      <w:r w:rsidRPr="00513D94">
        <w:rPr>
          <w:sz w:val="20"/>
          <w:szCs w:val="20"/>
        </w:rPr>
        <w:t xml:space="preserve">(nur </w:t>
      </w:r>
      <w:r w:rsidR="0015097A" w:rsidRPr="00513D94">
        <w:rPr>
          <w:sz w:val="20"/>
          <w:szCs w:val="20"/>
        </w:rPr>
        <w:t>ausfüllen,</w:t>
      </w:r>
      <w:r w:rsidRPr="00513D94">
        <w:rPr>
          <w:sz w:val="20"/>
          <w:szCs w:val="20"/>
        </w:rPr>
        <w:t xml:space="preserve"> wenn „Institution</w:t>
      </w:r>
      <w:r w:rsidR="00256EAB">
        <w:rPr>
          <w:sz w:val="20"/>
          <w:szCs w:val="20"/>
        </w:rPr>
        <w:t>/Organisation</w:t>
      </w:r>
      <w:r w:rsidRPr="00513D94">
        <w:rPr>
          <w:sz w:val="20"/>
          <w:szCs w:val="20"/>
        </w:rPr>
        <w:t>“ gewählt wurde)</w:t>
      </w:r>
    </w:p>
    <w:p w14:paraId="39D1893D" w14:textId="77777777" w:rsidR="0015097A" w:rsidRPr="00513D94" w:rsidRDefault="0015097A" w:rsidP="00E37234">
      <w:pPr>
        <w:rPr>
          <w:sz w:val="14"/>
          <w:szCs w:val="14"/>
        </w:rPr>
      </w:pPr>
    </w:p>
    <w:p w14:paraId="368ACACB" w14:textId="18B04109" w:rsidR="00E37234" w:rsidRPr="00513D94" w:rsidRDefault="000F0099" w:rsidP="00E37234">
      <w:pPr>
        <w:rPr>
          <w:sz w:val="20"/>
          <w:szCs w:val="20"/>
        </w:rPr>
      </w:pPr>
      <w:r w:rsidRPr="00513D94">
        <w:rPr>
          <w:sz w:val="20"/>
          <w:szCs w:val="20"/>
        </w:rPr>
        <w:t>Name der Institution</w:t>
      </w:r>
      <w:r w:rsidR="00256EAB">
        <w:rPr>
          <w:sz w:val="20"/>
          <w:szCs w:val="20"/>
        </w:rPr>
        <w:t>/Organisation</w:t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1720704537"/>
          <w:placeholder>
            <w:docPart w:val="807BAED1B0AF44DFA792B14595995F48"/>
          </w:placeholder>
          <w:showingPlcHdr/>
        </w:sdtPr>
        <w:sdtEndPr/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05929B3A" w14:textId="57BDD153" w:rsidR="00E37234" w:rsidRPr="00513D94" w:rsidRDefault="000F0099" w:rsidP="00E37234">
      <w:pPr>
        <w:rPr>
          <w:sz w:val="20"/>
          <w:szCs w:val="20"/>
        </w:rPr>
      </w:pPr>
      <w:r w:rsidRPr="00513D94">
        <w:rPr>
          <w:sz w:val="20"/>
          <w:szCs w:val="20"/>
        </w:rPr>
        <w:t>Art der Institution</w:t>
      </w:r>
      <w:r w:rsidR="00256EAB">
        <w:rPr>
          <w:sz w:val="20"/>
          <w:szCs w:val="20"/>
        </w:rPr>
        <w:t>/Organisation</w:t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483745426"/>
          <w:placeholder>
            <w:docPart w:val="F23DF69A17824CFD8A736889F9010B59"/>
          </w:placeholder>
          <w:showingPlcHdr/>
        </w:sdtPr>
        <w:sdtEndPr/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3D15FE86" w14:textId="487F773E" w:rsidR="003B50EB" w:rsidRDefault="000F0099" w:rsidP="003B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rPr>
          <w:rFonts w:cs="Arial"/>
          <w:sz w:val="20"/>
        </w:rPr>
      </w:pPr>
      <w:r w:rsidRPr="00513D94">
        <w:rPr>
          <w:sz w:val="20"/>
          <w:szCs w:val="20"/>
        </w:rPr>
        <w:t>Bezug der Risikoperson</w:t>
      </w:r>
      <w:r w:rsidRPr="00513D94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189961931"/>
          <w:placeholder>
            <w:docPart w:val="C37FA04CC46B48DFAAAEA06370E856C0"/>
          </w:placeholder>
          <w:showingPlcHdr/>
          <w:dropDownList>
            <w:listItem w:value="Wählen Sie ein Element aus."/>
            <w:listItem w:displayText="Partner/in / Ex-Partner/in" w:value="Partner/in / Ex-Partner/in"/>
            <w:listItem w:displayText="Familienangehörige Person" w:value="Familienangehörige Person"/>
            <w:listItem w:displayText="Mitarbeitende Person / Kolleg/in" w:value="Mitarbeitende Person / Kolleg/in"/>
            <w:listItem w:displayText="Vorgesetzte Person" w:value="Vorgesetzte Person"/>
            <w:listItem w:displayText="Klient/in / Patient/in" w:value="Klient/in / Patient/in"/>
            <w:listItem w:displayText="Fachperson / Behörde / Amtsperson" w:value="Fachperson / Behörde / Amtsperson"/>
            <w:listItem w:displayText="Nachbarschaft / Bekanntschaft" w:value="Nachbarschaft / Bekanntschaft"/>
            <w:listItem w:displayText="Zufällige Drittperson" w:value="Zufällige Drittperson"/>
            <w:listItem w:displayText="Institutionelle Beziehung (z.B. Schule, Arbeitsplatz)" w:value="Institutionelle Beziehung (z.B. Schule, Arbeitsplatz)"/>
            <w:listItem w:displayText="unbekannt" w:value="unbekannt"/>
          </w:dropDownList>
        </w:sdtPr>
        <w:sdtEndPr/>
        <w:sdtContent>
          <w:r w:rsidRPr="00513D94">
            <w:rPr>
              <w:rStyle w:val="Platzhaltertext"/>
              <w:sz w:val="18"/>
              <w:szCs w:val="18"/>
            </w:rPr>
            <w:t>B</w:t>
          </w:r>
          <w:r w:rsidR="005048F8">
            <w:rPr>
              <w:rStyle w:val="Platzhaltertext"/>
              <w:sz w:val="18"/>
              <w:szCs w:val="18"/>
            </w:rPr>
            <w:t>ezug</w:t>
          </w:r>
          <w:r w:rsidRPr="00513D94">
            <w:rPr>
              <w:rStyle w:val="Platzhaltertext"/>
              <w:sz w:val="18"/>
              <w:szCs w:val="18"/>
            </w:rPr>
            <w:t xml:space="preserve"> auswählen</w:t>
          </w:r>
        </w:sdtContent>
      </w:sdt>
      <w:r w:rsidR="00D34BEF">
        <w:rPr>
          <w:rFonts w:cs="Arial"/>
          <w:sz w:val="20"/>
        </w:rPr>
        <w:tab/>
      </w:r>
    </w:p>
    <w:p w14:paraId="0D6A0014" w14:textId="5A5D01AC" w:rsidR="0028598E" w:rsidRPr="003B50EB" w:rsidRDefault="000F0099" w:rsidP="003B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rPr>
          <w:rFonts w:cs="Arial"/>
          <w:sz w:val="20"/>
        </w:rPr>
      </w:pPr>
      <w:r w:rsidRPr="0028598E">
        <w:rPr>
          <w:b/>
          <w:bCs/>
          <w:sz w:val="28"/>
          <w:szCs w:val="28"/>
        </w:rPr>
        <w:lastRenderedPageBreak/>
        <w:t>Situationsbeschreibung und Einschätzung</w:t>
      </w:r>
    </w:p>
    <w:p w14:paraId="3691AA46" w14:textId="77777777" w:rsidR="00825C4B" w:rsidRDefault="00825C4B" w:rsidP="00825C4B">
      <w:pPr>
        <w:rPr>
          <w:b/>
          <w:bCs/>
          <w:sz w:val="28"/>
          <w:szCs w:val="28"/>
        </w:rPr>
      </w:pPr>
    </w:p>
    <w:p w14:paraId="0D3E2350" w14:textId="77777777" w:rsidR="00825C4B" w:rsidRPr="00825C4B" w:rsidRDefault="000F0099" w:rsidP="00962D15">
      <w:pPr>
        <w:shd w:val="clear" w:color="auto" w:fill="F2F2F2" w:themeFill="background1" w:themeFillShade="F2"/>
        <w:rPr>
          <w:b/>
          <w:bCs/>
        </w:rPr>
      </w:pPr>
      <w:r w:rsidRPr="00825C4B">
        <w:rPr>
          <w:b/>
          <w:bCs/>
        </w:rPr>
        <w:t>Bitte schildern Sie kurz den Vorfall oder die besorgniserregende Situation.</w:t>
      </w:r>
    </w:p>
    <w:p w14:paraId="23DD6C69" w14:textId="77777777" w:rsidR="00825C4B" w:rsidRDefault="000F0099" w:rsidP="00825C4B">
      <w:pPr>
        <w:shd w:val="clear" w:color="auto" w:fill="FFFFFF" w:themeFill="background1"/>
      </w:pPr>
      <w:r w:rsidRPr="00825C4B">
        <w:t>(WER hat WAS, WANN, WO, gegenüber WEM getan oder gesagt?)</w:t>
      </w:r>
    </w:p>
    <w:p w14:paraId="0094C267" w14:textId="77777777" w:rsidR="00825C4B" w:rsidRPr="00825C4B" w:rsidRDefault="00825C4B" w:rsidP="00825C4B">
      <w:pPr>
        <w:shd w:val="clear" w:color="auto" w:fill="FFFFFF" w:themeFill="background1"/>
      </w:pPr>
    </w:p>
    <w:sdt>
      <w:sdtPr>
        <w:rPr>
          <w:rFonts w:cs="Arial"/>
          <w:sz w:val="20"/>
        </w:rPr>
        <w:alias w:val="Bitte ausfüllen"/>
        <w:tag w:val="Bitte ausfüllen"/>
        <w:id w:val="-88778133"/>
        <w:lock w:val="sdtLocked"/>
        <w:placeholder>
          <w:docPart w:val="3CB1063F394747558A42B45864968B53"/>
        </w:placeholder>
        <w15:color w:val="C0C0C0"/>
      </w:sdtPr>
      <w:sdtEndPr/>
      <w:sdtContent>
        <w:p w14:paraId="65F29D1E" w14:textId="77777777" w:rsidR="00B564CE" w:rsidRDefault="000F0099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</w:p>
        <w:p w14:paraId="27826E7A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51D516CF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76D8F0E4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7B9E5808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04A418D4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2659427A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49580468" w14:textId="77777777" w:rsidR="00BE4211" w:rsidRDefault="000F0099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  <w:t xml:space="preserve">       </w:t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</w:p>
        <w:p w14:paraId="50ADEB90" w14:textId="77777777" w:rsidR="00BE4211" w:rsidRDefault="00BE4211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3B32CEBA" w14:textId="3C4F622E" w:rsidR="00825C4B" w:rsidRDefault="000F0099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</w:p>
      </w:sdtContent>
    </w:sdt>
    <w:p w14:paraId="27318020" w14:textId="77777777" w:rsidR="00825C4B" w:rsidRPr="00825C4B" w:rsidRDefault="00825C4B" w:rsidP="00825C4B">
      <w:pPr>
        <w:rPr>
          <w:sz w:val="28"/>
          <w:szCs w:val="28"/>
        </w:rPr>
      </w:pPr>
    </w:p>
    <w:p w14:paraId="310D1B33" w14:textId="77777777" w:rsidR="005B1267" w:rsidRDefault="000F0099" w:rsidP="00962D15">
      <w:pPr>
        <w:shd w:val="clear" w:color="auto" w:fill="F2F2F2" w:themeFill="background1" w:themeFillShade="F2"/>
        <w:rPr>
          <w:b/>
          <w:bCs/>
        </w:rPr>
      </w:pPr>
      <w:r w:rsidRPr="001B4BF7">
        <w:rPr>
          <w:b/>
          <w:bCs/>
        </w:rPr>
        <w:t>Hinweise auf Drohungen oder Gewalt</w:t>
      </w:r>
      <w:r w:rsidR="00D102B4">
        <w:rPr>
          <w:b/>
          <w:bCs/>
        </w:rPr>
        <w:t xml:space="preserve"> </w:t>
      </w:r>
    </w:p>
    <w:p w14:paraId="5ED9499E" w14:textId="77777777" w:rsidR="005B1267" w:rsidRDefault="005B1267" w:rsidP="00825C4B"/>
    <w:p w14:paraId="50EA2749" w14:textId="174353F4" w:rsidR="00825C4B" w:rsidRPr="003B50EB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9350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</w:t>
      </w:r>
      <w:r w:rsidR="001B4BF7" w:rsidRPr="003B50EB">
        <w:rPr>
          <w:sz w:val="20"/>
          <w:szCs w:val="20"/>
        </w:rPr>
        <w:t>verbale Drohung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5598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D3C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</w:t>
      </w:r>
      <w:r w:rsidR="00A8583A" w:rsidRPr="003B50EB">
        <w:rPr>
          <w:sz w:val="20"/>
          <w:szCs w:val="20"/>
        </w:rPr>
        <w:t>Drohung gegen konkrete Person</w:t>
      </w:r>
      <w:r w:rsidR="003B50EB">
        <w:rPr>
          <w:sz w:val="20"/>
          <w:szCs w:val="20"/>
        </w:rPr>
        <w:t>(en)</w:t>
      </w:r>
    </w:p>
    <w:p w14:paraId="41F20325" w14:textId="77777777" w:rsidR="001B4BF7" w:rsidRPr="003B50EB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8182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schriftliche oder digitale Drohung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2273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AD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Drohung gegen Institution </w:t>
      </w:r>
      <w:r w:rsidR="00A8583A" w:rsidRPr="003B50EB">
        <w:rPr>
          <w:sz w:val="20"/>
          <w:szCs w:val="20"/>
        </w:rPr>
        <w:t>/ Personeng</w:t>
      </w:r>
      <w:r w:rsidR="00D12D3C" w:rsidRPr="003B50EB">
        <w:rPr>
          <w:sz w:val="20"/>
          <w:szCs w:val="20"/>
        </w:rPr>
        <w:t>ruppe</w:t>
      </w:r>
    </w:p>
    <w:p w14:paraId="7C6F844B" w14:textId="77777777" w:rsidR="001B4BF7" w:rsidRPr="003B50EB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733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Gewalt angedroht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445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D3C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Sachbeschädigung</w:t>
      </w:r>
    </w:p>
    <w:p w14:paraId="5D3339FD" w14:textId="45B21A21" w:rsidR="00CF4086" w:rsidRPr="003B50EB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8682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Waffen erwähnt oder gezeigt</w:t>
      </w:r>
      <w:r w:rsidR="00D12D3C" w:rsidRPr="003B50EB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5807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D3C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Nachstellen / Stalking</w:t>
      </w:r>
    </w:p>
    <w:p w14:paraId="11448BC9" w14:textId="77777777" w:rsidR="00CF4086" w:rsidRPr="003B50EB" w:rsidRDefault="00CB1C3D" w:rsidP="004C6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11"/>
        </w:tabs>
        <w:rPr>
          <w:rFonts w:cs="Arial"/>
          <w:sz w:val="18"/>
          <w:szCs w:val="20"/>
        </w:rPr>
      </w:pPr>
      <w:sdt>
        <w:sdtPr>
          <w:rPr>
            <w:sz w:val="20"/>
            <w:szCs w:val="20"/>
          </w:rPr>
          <w:id w:val="-183343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körperliche Gewalt bereits erfolgt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3579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D3C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102154612"/>
          <w:placeholder>
            <w:docPart w:val="DAA1FF1B3FA9451BBFB88F673404679B"/>
          </w:placeholder>
          <w:showingPlcHdr/>
        </w:sdtPr>
        <w:sdtEndPr/>
        <w:sdtContent>
          <w:r w:rsidR="00D12D3C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4C6FF9" w:rsidRPr="003B50EB">
        <w:rPr>
          <w:rFonts w:cs="Arial"/>
          <w:sz w:val="18"/>
          <w:szCs w:val="20"/>
        </w:rPr>
        <w:tab/>
      </w:r>
    </w:p>
    <w:p w14:paraId="0DB34E94" w14:textId="77777777" w:rsidR="004C6FF9" w:rsidRDefault="004C6FF9" w:rsidP="004C6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11"/>
        </w:tabs>
        <w:rPr>
          <w:rFonts w:cs="Arial"/>
          <w:sz w:val="20"/>
        </w:rPr>
      </w:pPr>
    </w:p>
    <w:p w14:paraId="32DA2BDA" w14:textId="77777777" w:rsidR="004C6FF9" w:rsidRDefault="000F0099" w:rsidP="004C6FF9">
      <w:pPr>
        <w:shd w:val="clear" w:color="auto" w:fill="F2F2F2" w:themeFill="background1" w:themeFillShade="F2"/>
        <w:jc w:val="both"/>
        <w:rPr>
          <w:b/>
          <w:bCs/>
        </w:rPr>
      </w:pPr>
      <w:r w:rsidRPr="004E3CB5">
        <w:rPr>
          <w:b/>
          <w:bCs/>
        </w:rPr>
        <w:t>Zugang zu Waffen bekannt?</w:t>
      </w:r>
    </w:p>
    <w:p w14:paraId="76D12ADA" w14:textId="77777777" w:rsidR="004C6FF9" w:rsidRPr="001A3D20" w:rsidRDefault="004C6FF9" w:rsidP="004C6FF9">
      <w:pPr>
        <w:rPr>
          <w:b/>
          <w:bCs/>
        </w:rPr>
      </w:pPr>
    </w:p>
    <w:p w14:paraId="5165D32C" w14:textId="77777777" w:rsidR="004C6FF9" w:rsidRPr="001A3D20" w:rsidRDefault="00CB1C3D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8665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ja</w:t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483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nein</w:t>
      </w:r>
    </w:p>
    <w:p w14:paraId="4A632111" w14:textId="77777777" w:rsidR="004C6FF9" w:rsidRPr="001A3D20" w:rsidRDefault="00CB1C3D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22286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unklar</w:t>
      </w:r>
    </w:p>
    <w:p w14:paraId="09796AA7" w14:textId="77777777" w:rsidR="001A3D20" w:rsidRDefault="001A3D20" w:rsidP="00825C4B">
      <w:pPr>
        <w:rPr>
          <w:sz w:val="20"/>
          <w:szCs w:val="20"/>
        </w:rPr>
      </w:pPr>
    </w:p>
    <w:p w14:paraId="57F85A19" w14:textId="57AC5659" w:rsidR="00CF4086" w:rsidRDefault="003B50EB" w:rsidP="00825C4B">
      <w:pPr>
        <w:rPr>
          <w:sz w:val="20"/>
          <w:szCs w:val="20"/>
        </w:rPr>
      </w:pPr>
      <w:r w:rsidRPr="001A3D20">
        <w:rPr>
          <w:sz w:val="20"/>
          <w:szCs w:val="20"/>
        </w:rPr>
        <w:t>Zusatzfrage: Falls Zugang zu Waffen: Handelt es sich (auch) um Schusswaffen?</w:t>
      </w:r>
    </w:p>
    <w:p w14:paraId="56B73837" w14:textId="77777777" w:rsidR="001A3D20" w:rsidRDefault="001A3D20" w:rsidP="00825C4B">
      <w:pPr>
        <w:rPr>
          <w:sz w:val="20"/>
          <w:szCs w:val="20"/>
        </w:rPr>
      </w:pPr>
    </w:p>
    <w:p w14:paraId="115632C3" w14:textId="6491EC75" w:rsidR="001A3D20" w:rsidRPr="001A3D20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05627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20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3D20" w:rsidRPr="001A3D20">
        <w:rPr>
          <w:sz w:val="20"/>
          <w:szCs w:val="20"/>
        </w:rPr>
        <w:t xml:space="preserve"> ja</w:t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5773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20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3D20" w:rsidRPr="001A3D20">
        <w:rPr>
          <w:sz w:val="20"/>
          <w:szCs w:val="20"/>
        </w:rPr>
        <w:t xml:space="preserve"> nein</w:t>
      </w:r>
    </w:p>
    <w:p w14:paraId="5EFC0515" w14:textId="77777777" w:rsidR="003B50EB" w:rsidRDefault="003B50EB" w:rsidP="00825C4B"/>
    <w:p w14:paraId="6DA55183" w14:textId="77777777" w:rsidR="00825C4B" w:rsidRDefault="000F0099" w:rsidP="00962D15">
      <w:pPr>
        <w:shd w:val="clear" w:color="auto" w:fill="F2F2F2" w:themeFill="background1" w:themeFillShade="F2"/>
        <w:rPr>
          <w:b/>
          <w:bCs/>
        </w:rPr>
      </w:pPr>
      <w:r w:rsidRPr="00D102B4">
        <w:rPr>
          <w:b/>
          <w:bCs/>
        </w:rPr>
        <w:t>Aktuelle Dynamik der Situation</w:t>
      </w:r>
    </w:p>
    <w:p w14:paraId="7A350606" w14:textId="77777777" w:rsidR="005B1267" w:rsidRPr="00D102B4" w:rsidRDefault="005B1267" w:rsidP="005B1267">
      <w:pPr>
        <w:shd w:val="clear" w:color="auto" w:fill="FFFFFF" w:themeFill="background1"/>
        <w:rPr>
          <w:b/>
          <w:bCs/>
        </w:rPr>
      </w:pPr>
    </w:p>
    <w:p w14:paraId="5F3502B3" w14:textId="50717C93" w:rsidR="00D102B4" w:rsidRPr="001A3D20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7519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</w:t>
      </w:r>
      <w:r w:rsidR="00A8583A" w:rsidRPr="001A3D20">
        <w:rPr>
          <w:sz w:val="20"/>
          <w:szCs w:val="20"/>
        </w:rPr>
        <w:t xml:space="preserve">Situation </w:t>
      </w:r>
      <w:r w:rsidR="004F5E0A" w:rsidRPr="001A3D20">
        <w:rPr>
          <w:sz w:val="20"/>
          <w:szCs w:val="20"/>
        </w:rPr>
        <w:t>erscheint</w:t>
      </w:r>
      <w:r w:rsidR="00A8583A" w:rsidRPr="001A3D20">
        <w:rPr>
          <w:sz w:val="20"/>
          <w:szCs w:val="20"/>
        </w:rPr>
        <w:t xml:space="preserve"> aktuell eskalierend</w:t>
      </w:r>
      <w:r w:rsidR="00A8583A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3763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scheint aktuell ruhiger geworden zu sein</w:t>
      </w:r>
    </w:p>
    <w:p w14:paraId="0FB563DF" w14:textId="77777777" w:rsidR="00825C4B" w:rsidRPr="001A3D20" w:rsidRDefault="00CB1C3D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640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erscheint unverändert</w:t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07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unklar</w:t>
      </w:r>
    </w:p>
    <w:p w14:paraId="3CC5297E" w14:textId="77777777" w:rsidR="00D102B4" w:rsidRPr="00D102B4" w:rsidRDefault="00D102B4" w:rsidP="00825C4B"/>
    <w:p w14:paraId="72D5AB8D" w14:textId="77777777" w:rsidR="00D102B4" w:rsidRDefault="000F0099" w:rsidP="00962D15">
      <w:pPr>
        <w:shd w:val="clear" w:color="auto" w:fill="F2F2F2" w:themeFill="background1" w:themeFillShade="F2"/>
        <w:rPr>
          <w:rFonts w:cs="Arial"/>
          <w:b/>
          <w:bCs/>
        </w:rPr>
      </w:pPr>
      <w:r w:rsidRPr="00D102B4">
        <w:rPr>
          <w:rFonts w:cs="Arial"/>
          <w:b/>
          <w:bCs/>
        </w:rPr>
        <w:t>Verlauf der Ereignisse</w:t>
      </w:r>
    </w:p>
    <w:p w14:paraId="0A2325D4" w14:textId="77777777" w:rsidR="005B1267" w:rsidRPr="00D102B4" w:rsidRDefault="005B1267" w:rsidP="005B1267">
      <w:pPr>
        <w:shd w:val="clear" w:color="auto" w:fill="FFFFFF" w:themeFill="background1"/>
        <w:rPr>
          <w:rFonts w:cs="Arial"/>
          <w:b/>
          <w:bCs/>
        </w:rPr>
      </w:pPr>
    </w:p>
    <w:p w14:paraId="016EF52F" w14:textId="17783E93" w:rsidR="00D102B4" w:rsidRPr="003B50EB" w:rsidRDefault="00CB1C3D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59948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einmaliger Vorfall</w:t>
      </w:r>
      <w:r w:rsidR="000F0099" w:rsidRP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3569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länger bestehende Problematik</w:t>
      </w:r>
      <w:r w:rsidR="000F0099" w:rsidRPr="003B50EB">
        <w:rPr>
          <w:sz w:val="20"/>
          <w:szCs w:val="20"/>
        </w:rPr>
        <w:tab/>
      </w:r>
    </w:p>
    <w:p w14:paraId="5EAF3DD4" w14:textId="773E7F27" w:rsidR="003B50EB" w:rsidRPr="001A3D20" w:rsidRDefault="00CB1C3D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31926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wiederholte Vorfälle</w:t>
      </w:r>
      <w:r w:rsidR="00825C4B" w:rsidRP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3036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7FEC" w:rsidRPr="003B50EB">
        <w:rPr>
          <w:sz w:val="20"/>
          <w:szCs w:val="20"/>
        </w:rPr>
        <w:t xml:space="preserve"> </w:t>
      </w:r>
      <w:r w:rsidR="00344B09" w:rsidRPr="00E4788B">
        <w:rPr>
          <w:sz w:val="20"/>
          <w:szCs w:val="20"/>
        </w:rPr>
        <w:t>unklar</w:t>
      </w:r>
    </w:p>
    <w:p w14:paraId="364F1A3E" w14:textId="77777777" w:rsidR="00D102B4" w:rsidRDefault="000F0099" w:rsidP="00962D15">
      <w:pPr>
        <w:shd w:val="clear" w:color="auto" w:fill="F2F2F2" w:themeFill="background1" w:themeFillShade="F2"/>
        <w:tabs>
          <w:tab w:val="left" w:pos="1989"/>
        </w:tabs>
        <w:rPr>
          <w:b/>
          <w:bCs/>
        </w:rPr>
      </w:pPr>
      <w:r w:rsidRPr="00D102B4">
        <w:rPr>
          <w:b/>
          <w:bCs/>
        </w:rPr>
        <w:lastRenderedPageBreak/>
        <w:t>Verhalten der Risikoperson</w:t>
      </w:r>
    </w:p>
    <w:p w14:paraId="13AE7A58" w14:textId="77777777" w:rsidR="005B1267" w:rsidRPr="00D102B4" w:rsidRDefault="005B1267" w:rsidP="005B1267">
      <w:pPr>
        <w:shd w:val="clear" w:color="auto" w:fill="FFFFFF" w:themeFill="background1"/>
        <w:tabs>
          <w:tab w:val="left" w:pos="1989"/>
        </w:tabs>
        <w:rPr>
          <w:b/>
          <w:bCs/>
        </w:rPr>
      </w:pPr>
    </w:p>
    <w:p w14:paraId="27982FD4" w14:textId="58017D07" w:rsidR="00D102B4" w:rsidRPr="00E4788B" w:rsidRDefault="00CB1C3D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4563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starke emotionale Belastung sichtbar</w:t>
      </w:r>
      <w:r w:rsid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5650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psychische Auffälligkeiten beobachtet</w:t>
      </w:r>
    </w:p>
    <w:p w14:paraId="146F91CA" w14:textId="63885E77" w:rsidR="00D102B4" w:rsidRPr="00E4788B" w:rsidRDefault="00CB1C3D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96726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aggressives Auftreten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3607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Konsum von Alkohol / Substanzen relevant</w:t>
      </w:r>
    </w:p>
    <w:p w14:paraId="1738A796" w14:textId="74B7FD05" w:rsidR="00A8583A" w:rsidRPr="00E4788B" w:rsidRDefault="00CB1C3D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210476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sozialer Rückzug / Isolation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951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</w:t>
      </w:r>
      <w:r w:rsidR="00344B09" w:rsidRPr="00E4788B">
        <w:rPr>
          <w:sz w:val="20"/>
          <w:szCs w:val="20"/>
        </w:rPr>
        <w:t>unklar</w:t>
      </w:r>
    </w:p>
    <w:p w14:paraId="7381D79E" w14:textId="77777777" w:rsidR="00D102B4" w:rsidRPr="00E4788B" w:rsidRDefault="00CB1C3D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62434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konkrete Fixierung auf Person / Thema erkennbar</w:t>
      </w:r>
      <w:r w:rsidR="000F0099" w:rsidRPr="00E4788B">
        <w:rPr>
          <w:sz w:val="20"/>
          <w:szCs w:val="20"/>
        </w:rPr>
        <w:tab/>
      </w:r>
    </w:p>
    <w:p w14:paraId="5739B618" w14:textId="77777777" w:rsidR="000D4510" w:rsidRDefault="000D4510" w:rsidP="00825C4B">
      <w:pPr>
        <w:tabs>
          <w:tab w:val="left" w:pos="1989"/>
        </w:tabs>
      </w:pPr>
    </w:p>
    <w:p w14:paraId="5C0B8D8F" w14:textId="77777777" w:rsidR="00DF5EEB" w:rsidRDefault="000F0099" w:rsidP="008E4E79">
      <w:pPr>
        <w:shd w:val="clear" w:color="auto" w:fill="F2F2F2" w:themeFill="background1" w:themeFillShade="F2"/>
        <w:rPr>
          <w:b/>
          <w:bCs/>
        </w:rPr>
      </w:pPr>
      <w:r w:rsidRPr="00DF5EEB">
        <w:rPr>
          <w:b/>
          <w:bCs/>
        </w:rPr>
        <w:t>Hinweise auf Selbstgefährdung</w:t>
      </w:r>
    </w:p>
    <w:p w14:paraId="424294CB" w14:textId="77777777" w:rsidR="008E4E79" w:rsidRDefault="008E4E79" w:rsidP="00A67339">
      <w:pPr>
        <w:rPr>
          <w:b/>
          <w:bCs/>
        </w:rPr>
      </w:pPr>
    </w:p>
    <w:p w14:paraId="0F531487" w14:textId="63C97A13" w:rsidR="008E4E79" w:rsidRPr="00E4788B" w:rsidRDefault="00CB1C3D" w:rsidP="00A6733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2779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Suizidankündigung geäussert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2619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Selbstverletzendes Verhalten beobachtet</w:t>
      </w:r>
    </w:p>
    <w:p w14:paraId="7A6275EE" w14:textId="3CE2C2D4" w:rsidR="00E148C5" w:rsidRDefault="00CB1C3D" w:rsidP="00A6733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4504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Androhung von «erweitertem Suizid»</w:t>
      </w:r>
      <w:r w:rsid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4146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8C5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148C5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1534611430"/>
          <w:placeholder>
            <w:docPart w:val="68B41F13876843818F427A04BF306AC3"/>
          </w:placeholder>
          <w:showingPlcHdr/>
        </w:sdtPr>
        <w:sdtEndPr/>
        <w:sdtContent>
          <w:r w:rsidR="00E148C5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01473E49" w14:textId="18150B62" w:rsidR="00A67339" w:rsidRDefault="00CB1C3D" w:rsidP="00A67339">
      <w:sdt>
        <w:sdtPr>
          <w:rPr>
            <w:sz w:val="20"/>
            <w:szCs w:val="20"/>
          </w:rPr>
          <w:id w:val="-103149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F2F" w:rsidRPr="00E4788B">
        <w:rPr>
          <w:sz w:val="20"/>
          <w:szCs w:val="20"/>
        </w:rPr>
        <w:t xml:space="preserve"> </w:t>
      </w:r>
      <w:r w:rsidR="000F0099" w:rsidRPr="00E4788B">
        <w:rPr>
          <w:sz w:val="20"/>
          <w:szCs w:val="20"/>
        </w:rPr>
        <w:t>unklar</w:t>
      </w:r>
      <w:r w:rsidR="000F0099" w:rsidRPr="00DF5EEB">
        <w:tab/>
      </w:r>
    </w:p>
    <w:p w14:paraId="252D35B0" w14:textId="77777777" w:rsidR="008E4E79" w:rsidRPr="008E4E79" w:rsidRDefault="008E4E79" w:rsidP="008E4E79"/>
    <w:p w14:paraId="52715922" w14:textId="77777777" w:rsidR="008E4E79" w:rsidRPr="00FA3F2F" w:rsidRDefault="000F0099" w:rsidP="00FA3F2F">
      <w:pPr>
        <w:shd w:val="clear" w:color="auto" w:fill="F2F2F2" w:themeFill="background1" w:themeFillShade="F2"/>
        <w:rPr>
          <w:b/>
          <w:bCs/>
        </w:rPr>
      </w:pPr>
      <w:r w:rsidRPr="00FA3F2F">
        <w:rPr>
          <w:b/>
          <w:bCs/>
        </w:rPr>
        <w:t>Schutzmassnahmen vorhanden?</w:t>
      </w:r>
    </w:p>
    <w:p w14:paraId="61755B88" w14:textId="77777777" w:rsidR="008E4E79" w:rsidRDefault="008E4E79" w:rsidP="008E4E79"/>
    <w:p w14:paraId="6E456165" w14:textId="77777777" w:rsidR="00FA3F2F" w:rsidRPr="00E4788B" w:rsidRDefault="00CB1C3D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8132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polizeiliche Massnahmen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4806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institutionelle Schutzmassnahmen</w:t>
      </w:r>
    </w:p>
    <w:p w14:paraId="76B65C98" w14:textId="38D5DB71" w:rsidR="00FA3F2F" w:rsidRPr="00E4788B" w:rsidRDefault="00CB1C3D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05982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Kontakt-/Annäherungsverbot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786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keine bekannt</w:t>
      </w:r>
    </w:p>
    <w:p w14:paraId="4D0B2BA1" w14:textId="77777777" w:rsidR="00FA3F2F" w:rsidRDefault="00CB1C3D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8797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Hausverbot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8461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unklar</w:t>
      </w:r>
    </w:p>
    <w:p w14:paraId="1DE004DA" w14:textId="6A9C5098" w:rsidR="00057855" w:rsidRPr="00E4788B" w:rsidRDefault="00CB1C3D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08749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55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7855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-1831512568"/>
          <w:placeholder>
            <w:docPart w:val="8478B5891B0641A28AE60A988DDAE3B4"/>
          </w:placeholder>
          <w:showingPlcHdr/>
        </w:sdtPr>
        <w:sdtEndPr/>
        <w:sdtContent>
          <w:r w:rsidR="00057855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057855">
        <w:rPr>
          <w:sz w:val="20"/>
          <w:szCs w:val="20"/>
        </w:rPr>
        <w:tab/>
      </w:r>
    </w:p>
    <w:p w14:paraId="4095956E" w14:textId="77777777" w:rsidR="00FA3F2F" w:rsidRPr="00FA3F2F" w:rsidRDefault="00FA3F2F" w:rsidP="00FA3F2F"/>
    <w:p w14:paraId="459283EA" w14:textId="77777777" w:rsidR="00FA3F2F" w:rsidRDefault="000F0099" w:rsidP="00FA3F2F">
      <w:pPr>
        <w:shd w:val="clear" w:color="auto" w:fill="F2F2F2" w:themeFill="background1" w:themeFillShade="F2"/>
        <w:tabs>
          <w:tab w:val="left" w:pos="3454"/>
        </w:tabs>
        <w:rPr>
          <w:b/>
          <w:bCs/>
        </w:rPr>
      </w:pPr>
      <w:r w:rsidRPr="00FA3F2F">
        <w:rPr>
          <w:b/>
          <w:bCs/>
        </w:rPr>
        <w:t>Frühere Interventionen oder Meldungen bekannt?</w:t>
      </w:r>
    </w:p>
    <w:p w14:paraId="20DB7184" w14:textId="77777777" w:rsidR="00CD4563" w:rsidRDefault="00CD4563" w:rsidP="00CD4563">
      <w:pPr>
        <w:shd w:val="clear" w:color="auto" w:fill="FFFFFF" w:themeFill="background1"/>
        <w:tabs>
          <w:tab w:val="left" w:pos="3454"/>
        </w:tabs>
        <w:rPr>
          <w:b/>
          <w:bCs/>
        </w:rPr>
      </w:pPr>
    </w:p>
    <w:p w14:paraId="1D9E8FB3" w14:textId="264A6D29" w:rsidR="00FA3F2F" w:rsidRPr="00E4788B" w:rsidRDefault="00CB1C3D" w:rsidP="00FA3F2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6131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Polizei involviert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95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</w:t>
      </w:r>
      <w:r w:rsidR="00E4788B" w:rsidRPr="00E4788B">
        <w:rPr>
          <w:sz w:val="20"/>
          <w:szCs w:val="20"/>
        </w:rPr>
        <w:t>Kindes- und Erwachsenenschutzbehörde</w:t>
      </w:r>
      <w:r w:rsidR="000F0099" w:rsidRPr="00E4788B">
        <w:rPr>
          <w:sz w:val="20"/>
          <w:szCs w:val="20"/>
        </w:rPr>
        <w:t xml:space="preserve"> involviert</w:t>
      </w:r>
    </w:p>
    <w:p w14:paraId="66FB8916" w14:textId="7815D5F3" w:rsidR="00FA3F2F" w:rsidRPr="00E4788B" w:rsidRDefault="00CB1C3D" w:rsidP="00FA3F2F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542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Schule/Arbeitgeber involviert</w:t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2070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medizinische/psychologische Betreuung</w:t>
      </w:r>
    </w:p>
    <w:p w14:paraId="5AC700A2" w14:textId="5DAB54BD" w:rsidR="00FA3F2F" w:rsidRPr="00E4788B" w:rsidRDefault="00CB1C3D" w:rsidP="00FA3F2F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582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E0F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77E0F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-2114432145"/>
          <w:placeholder>
            <w:docPart w:val="6362D89CFFAB4189B479748E8FC29EEC"/>
          </w:placeholder>
          <w:showingPlcHdr/>
        </w:sdtPr>
        <w:sdtEndPr/>
        <w:sdtContent>
          <w:r w:rsidR="00277E0F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437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E0F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77E0F" w:rsidRPr="00E4788B">
        <w:rPr>
          <w:sz w:val="20"/>
          <w:szCs w:val="20"/>
        </w:rPr>
        <w:t xml:space="preserve"> </w:t>
      </w:r>
      <w:r w:rsidR="00344B09" w:rsidRPr="00E4788B">
        <w:rPr>
          <w:sz w:val="20"/>
          <w:szCs w:val="20"/>
        </w:rPr>
        <w:t>unklar</w:t>
      </w:r>
    </w:p>
    <w:p w14:paraId="1F70396B" w14:textId="77777777" w:rsidR="004E3CB5" w:rsidRDefault="004E3CB5" w:rsidP="004E3CB5"/>
    <w:p w14:paraId="2F578D4C" w14:textId="77777777" w:rsidR="00D3038B" w:rsidRDefault="000F0099" w:rsidP="00D3038B">
      <w:pPr>
        <w:shd w:val="clear" w:color="auto" w:fill="F2F2F2" w:themeFill="background1" w:themeFillShade="F2"/>
        <w:rPr>
          <w:b/>
          <w:bCs/>
        </w:rPr>
      </w:pPr>
      <w:r w:rsidRPr="00D3038B">
        <w:rPr>
          <w:b/>
          <w:bCs/>
        </w:rPr>
        <w:t>Aktueller Kontakt zwischen Beteiligten</w:t>
      </w:r>
    </w:p>
    <w:p w14:paraId="4CD464C4" w14:textId="77777777" w:rsidR="00D3038B" w:rsidRPr="00277E0F" w:rsidRDefault="000F0099" w:rsidP="00D3038B">
      <w:pPr>
        <w:shd w:val="clear" w:color="auto" w:fill="FFFFFF" w:themeFill="background1"/>
        <w:rPr>
          <w:sz w:val="20"/>
          <w:szCs w:val="20"/>
        </w:rPr>
      </w:pPr>
      <w:r w:rsidRPr="00277E0F">
        <w:rPr>
          <w:sz w:val="20"/>
          <w:szCs w:val="20"/>
        </w:rPr>
        <w:t>(Person mit bedrohlichem Verhalten ↔ Ziel der Bedrohung)</w:t>
      </w:r>
    </w:p>
    <w:p w14:paraId="0B2A89F9" w14:textId="77777777" w:rsidR="00D3038B" w:rsidRPr="00277E0F" w:rsidRDefault="00D3038B" w:rsidP="00D3038B">
      <w:pPr>
        <w:shd w:val="clear" w:color="auto" w:fill="FFFFFF" w:themeFill="background1"/>
        <w:rPr>
          <w:sz w:val="20"/>
          <w:szCs w:val="20"/>
        </w:rPr>
      </w:pPr>
    </w:p>
    <w:p w14:paraId="79FBD5F8" w14:textId="68EF86C6" w:rsidR="004E3CB5" w:rsidRPr="00277E0F" w:rsidRDefault="00CB1C3D" w:rsidP="004E3CB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4393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regelmässig</w:t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2876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sporadisch</w:t>
      </w:r>
    </w:p>
    <w:p w14:paraId="4D4C73FE" w14:textId="50173365" w:rsidR="004E3CB5" w:rsidRPr="00277E0F" w:rsidRDefault="00CB1C3D" w:rsidP="004E3CB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05119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kein Kontakt</w:t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9799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4B9D" w:rsidRPr="00277E0F">
        <w:rPr>
          <w:sz w:val="20"/>
          <w:szCs w:val="20"/>
        </w:rPr>
        <w:t xml:space="preserve"> unklar</w:t>
      </w:r>
    </w:p>
    <w:p w14:paraId="090ABC81" w14:textId="77777777" w:rsidR="004C6FF9" w:rsidRDefault="004C6FF9" w:rsidP="004C6FF9"/>
    <w:p w14:paraId="7BEE638C" w14:textId="77777777" w:rsidR="004C6FF9" w:rsidRDefault="000F0099" w:rsidP="004C6FF9">
      <w:pPr>
        <w:shd w:val="clear" w:color="auto" w:fill="F2F2F2" w:themeFill="background1" w:themeFillShade="F2"/>
        <w:rPr>
          <w:b/>
          <w:bCs/>
        </w:rPr>
      </w:pPr>
      <w:r w:rsidRPr="00A67339">
        <w:rPr>
          <w:b/>
          <w:bCs/>
        </w:rPr>
        <w:t>Anliegen der meldenden Stelle</w:t>
      </w:r>
    </w:p>
    <w:p w14:paraId="036DE507" w14:textId="77777777" w:rsidR="004C6FF9" w:rsidRDefault="004C6FF9" w:rsidP="004C6FF9">
      <w:pPr>
        <w:shd w:val="clear" w:color="auto" w:fill="FFFFFF" w:themeFill="background1"/>
        <w:rPr>
          <w:b/>
          <w:bCs/>
        </w:rPr>
      </w:pPr>
    </w:p>
    <w:p w14:paraId="29F7F810" w14:textId="481EBF80" w:rsidR="004C6FF9" w:rsidRPr="00277E0F" w:rsidRDefault="00CB1C3D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6794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Beratung erwünscht</w:t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9A5372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7653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Information </w:t>
      </w:r>
      <w:r w:rsidR="00AF1FE1" w:rsidRPr="00277E0F">
        <w:rPr>
          <w:sz w:val="20"/>
          <w:szCs w:val="20"/>
        </w:rPr>
        <w:t xml:space="preserve">nur </w:t>
      </w:r>
      <w:r w:rsidR="000F0099" w:rsidRPr="00277E0F">
        <w:rPr>
          <w:sz w:val="20"/>
          <w:szCs w:val="20"/>
        </w:rPr>
        <w:t>zur Kenntnisnahme</w:t>
      </w:r>
    </w:p>
    <w:p w14:paraId="28F45255" w14:textId="77777777" w:rsidR="004C6FF9" w:rsidRDefault="00CB1C3D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9507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Risiko-Einschätzung erwünscht</w:t>
      </w:r>
      <w:r w:rsidR="000F0099" w:rsidRPr="00277E0F">
        <w:rPr>
          <w:sz w:val="20"/>
          <w:szCs w:val="20"/>
        </w:rPr>
        <w:tab/>
      </w:r>
    </w:p>
    <w:p w14:paraId="77BC6DBC" w14:textId="77777777" w:rsidR="00F97F88" w:rsidRDefault="00F97F88" w:rsidP="004C6FF9">
      <w:pPr>
        <w:rPr>
          <w:sz w:val="20"/>
          <w:szCs w:val="20"/>
        </w:rPr>
      </w:pPr>
    </w:p>
    <w:p w14:paraId="0F6B001B" w14:textId="77777777" w:rsidR="00DF3937" w:rsidRDefault="00DF3937" w:rsidP="00FC7A24">
      <w:pPr>
        <w:rPr>
          <w:b/>
          <w:bCs/>
        </w:rPr>
      </w:pPr>
    </w:p>
    <w:p w14:paraId="40075C86" w14:textId="66CADC1C" w:rsidR="00BF052E" w:rsidRDefault="000F0099" w:rsidP="00FC7A24">
      <w:r>
        <w:t>___________________________________________________________________________________________________</w:t>
      </w:r>
    </w:p>
    <w:p w14:paraId="75754BC1" w14:textId="77777777" w:rsidR="002D1840" w:rsidRDefault="002D1840" w:rsidP="00FC7A24">
      <w:pPr>
        <w:rPr>
          <w:b/>
          <w:bCs/>
          <w:sz w:val="28"/>
          <w:szCs w:val="28"/>
        </w:rPr>
      </w:pPr>
    </w:p>
    <w:p w14:paraId="2FE82B77" w14:textId="77777777" w:rsidR="00FC7A24" w:rsidRPr="00BF052E" w:rsidRDefault="000F0099" w:rsidP="00FC7A24">
      <w:pPr>
        <w:rPr>
          <w:b/>
          <w:bCs/>
        </w:rPr>
      </w:pPr>
      <w:r w:rsidRPr="00BF052E">
        <w:rPr>
          <w:b/>
          <w:bCs/>
          <w:sz w:val="28"/>
          <w:szCs w:val="28"/>
        </w:rPr>
        <w:t>Einreichen der Fallmeldung</w:t>
      </w:r>
    </w:p>
    <w:p w14:paraId="78D853E9" w14:textId="77777777" w:rsidR="00FC7A24" w:rsidRDefault="00FC7A24" w:rsidP="00FC7A24"/>
    <w:p w14:paraId="1E181020" w14:textId="77777777" w:rsidR="00BE4211" w:rsidRDefault="000F0099" w:rsidP="00FC7A24">
      <w:r>
        <w:t>Bitte senden Sie das ausgefüllte Formular per E-Mail an:</w:t>
      </w:r>
    </w:p>
    <w:p w14:paraId="1C2F667B" w14:textId="77777777" w:rsidR="00FC7A24" w:rsidRDefault="00FC7A24" w:rsidP="00FC7A24">
      <w:hyperlink r:id="rId21" w:history="1">
        <w:r w:rsidRPr="00127C23">
          <w:rPr>
            <w:rStyle w:val="Hyperlink"/>
          </w:rPr>
          <w:t>Bedrohungsmanagement@lu.ch</w:t>
        </w:r>
      </w:hyperlink>
    </w:p>
    <w:p w14:paraId="617B41C4" w14:textId="77777777" w:rsidR="00BE4211" w:rsidRDefault="00BE4211" w:rsidP="00FC7A24"/>
    <w:p w14:paraId="5096E82D" w14:textId="77777777" w:rsidR="00FC7A24" w:rsidRPr="002D1840" w:rsidRDefault="000F0099" w:rsidP="002D1840">
      <w:pPr>
        <w:rPr>
          <w:b/>
          <w:bCs/>
        </w:rPr>
      </w:pPr>
      <w:r w:rsidRPr="002D1840">
        <w:rPr>
          <w:b/>
          <w:bCs/>
        </w:rPr>
        <w:t>Bei akuter Selbst- oder Fremdgefährdung wenden Sie sich bitte direkt an die Polizei (Notruf 117).</w:t>
      </w:r>
    </w:p>
    <w:sectPr w:rsidR="00FC7A24" w:rsidRPr="002D1840" w:rsidSect="009A34C3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98C6" w14:textId="77777777" w:rsidR="000F0099" w:rsidRDefault="000F0099">
      <w:r>
        <w:separator/>
      </w:r>
    </w:p>
  </w:endnote>
  <w:endnote w:type="continuationSeparator" w:id="0">
    <w:p w14:paraId="18A214FD" w14:textId="77777777" w:rsidR="000F0099" w:rsidRDefault="000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E22" w14:textId="77777777" w:rsidR="009A34C3" w:rsidRDefault="009A34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E4FB" w14:textId="77777777" w:rsidR="003F06E8" w:rsidRPr="009A34C3" w:rsidRDefault="00CB1C3D" w:rsidP="003F06E8">
    <w:pPr>
      <w:pStyle w:val="Fusszeile"/>
    </w:pPr>
    <w:sdt>
      <w:sdtPr>
        <w:rPr>
          <w:rStyle w:val="Hervorhebung"/>
        </w:rPr>
        <w:tag w:val="FooterBold"/>
        <w:id w:val="-2010045986"/>
        <w:placeholder>
          <w:docPart w:val="54DE198E8E924B3A82F06C2DFC178DE2"/>
        </w:placeholder>
        <w:dataBinding w:prefixMappings="xmlns:ns='http://schemas.officeatwork.com/CustomXMLPart'" w:xpath="/ns:officeatwork/ns:FooterBold" w:storeItemID="{258E4121-6ACA-46F5-B381-2B0747178FE3}"/>
        <w:text w:multiLine="1"/>
      </w:sdtPr>
      <w:sdtEndPr>
        <w:rPr>
          <w:rStyle w:val="Hervorhebung"/>
        </w:rPr>
      </w:sdtEndPr>
      <w:sdtContent>
        <w:r w:rsidR="009A34C3">
          <w:rPr>
            <w:rStyle w:val="Hervorhebung"/>
          </w:rPr>
          <w:t>​</w:t>
        </w:r>
      </w:sdtContent>
    </w:sdt>
    <w:r w:rsidR="000F0099" w:rsidRPr="009A34C3">
      <w:t>‍</w:t>
    </w:r>
    <w:sdt>
      <w:sdtPr>
        <w:tag w:val="FooterNormal"/>
        <w:id w:val="-1601569542"/>
        <w:placeholder>
          <w:docPart w:val="1663229456F14636AD62A6BC634134EE"/>
        </w:placeholder>
        <w:dataBinding w:prefixMappings="xmlns:ns='http://schemas.officeatwork.com/CustomXMLPart'" w:xpath="/ns:officeatwork/ns:FooterNormal" w:storeItemID="{258E4121-6ACA-46F5-B381-2B0747178FE3}"/>
        <w:text w:multiLine="1"/>
      </w:sdtPr>
      <w:sdtEndPr/>
      <w:sdtContent>
        <w:r w:rsidR="009A34C3">
          <w:t>​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8234B" w14:paraId="64B5D049" w14:textId="77777777" w:rsidTr="005F11A5">
      <w:tc>
        <w:tcPr>
          <w:tcW w:w="6177" w:type="dxa"/>
          <w:vAlign w:val="center"/>
        </w:tcPr>
        <w:bookmarkStart w:id="0" w:name="OLE_LINK3"/>
        <w:p w14:paraId="3AE272E3" w14:textId="1FC46828" w:rsidR="00BC4E33" w:rsidRPr="009A34C3" w:rsidRDefault="000F0099" w:rsidP="00321C55">
          <w:pPr>
            <w:pStyle w:val="Fusszeile"/>
          </w:pP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"CMIdata.G_Signatur"\*CHARFORMAT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"CMIdata.G_Laufnummer"\*CHARFORMAT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instrText>2026-692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"CMIdata.G_Laufnummer"\*CHARFORMAT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instrText>2026-692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/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"CMIdata.Dok_Titel"\*CHARFORMAT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instrText>Fallmeldeformular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\* MERGEFORMAT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noProof/>
              <w:lang w:eastAsia="de-DE"/>
            </w:rPr>
            <w:instrText>2026-692</w:instrText>
          </w:r>
          <w:r w:rsidR="009A34C3" w:rsidRPr="009A34C3">
            <w:rPr>
              <w:noProof/>
              <w:lang w:eastAsia="de-DE"/>
            </w:rPr>
            <w:instrText xml:space="preserve"> / </w:instrText>
          </w:r>
          <w:r w:rsidR="009A34C3">
            <w:rPr>
              <w:noProof/>
              <w:lang w:eastAsia="de-DE"/>
            </w:rPr>
            <w:instrText>Fallmeldeformular</w:instrText>
          </w:r>
          <w:r w:rsidRPr="009A34C3">
            <w:fldChar w:fldCharType="end"/>
          </w:r>
          <w:r w:rsidRPr="009A34C3">
            <w:rPr>
              <w:lang w:eastAsia="de-DE"/>
            </w:rPr>
            <w:instrText>" "</w:instrText>
          </w:r>
          <w:r w:rsidRPr="009A34C3">
            <w:fldChar w:fldCharType="begin"/>
          </w:r>
          <w:r w:rsidRPr="009A34C3">
            <w:rPr>
              <w:lang w:eastAsia="de-DE"/>
            </w:rPr>
            <w:instrText xml:space="preserve"> DOCPROPERTY "CMIdata.G_Signatur"\*CHARFORMAT </w:instrText>
          </w:r>
          <w:r w:rsidRPr="009A34C3">
            <w:fldChar w:fldCharType="separate"/>
          </w:r>
          <w:r w:rsidR="00971021" w:rsidRPr="009A34C3">
            <w:rPr>
              <w:lang w:eastAsia="de-DE"/>
            </w:rPr>
            <w:instrText>CMIdata.G_Signatur</w:instrText>
          </w:r>
          <w:r w:rsidRPr="009A34C3">
            <w:fldChar w:fldCharType="end"/>
          </w:r>
          <w:r w:rsidRPr="009A34C3">
            <w:rPr>
              <w:lang w:eastAsia="de-DE"/>
            </w:rPr>
            <w:instrText xml:space="preserve"> / </w:instrText>
          </w:r>
          <w:r w:rsidRPr="009A34C3">
            <w:fldChar w:fldCharType="begin"/>
          </w:r>
          <w:r w:rsidRPr="009A34C3">
            <w:rPr>
              <w:lang w:eastAsia="de-DE"/>
            </w:rPr>
            <w:instrText xml:space="preserve"> DOCPROPERTY "CMIdata.Dok_Titel"\*CHARFORMAT </w:instrText>
          </w:r>
          <w:r w:rsidRPr="009A34C3">
            <w:fldChar w:fldCharType="separate"/>
          </w:r>
          <w:r w:rsidR="00971021" w:rsidRPr="009A34C3">
            <w:rPr>
              <w:lang w:eastAsia="de-DE"/>
            </w:rPr>
            <w:instrText>CMIdata.Dok_Titel</w:instrText>
          </w:r>
          <w:r w:rsidRPr="009A34C3">
            <w:fldChar w:fldCharType="end"/>
          </w:r>
          <w:r w:rsidRPr="009A34C3">
            <w:rPr>
              <w:lang w:eastAsia="de-DE"/>
            </w:rPr>
            <w:instrText xml:space="preserve">" \* MERGEFORMAT </w:instrText>
          </w:r>
          <w:r w:rsidRPr="009A34C3">
            <w:rPr>
              <w:lang w:eastAsia="de-DE"/>
            </w:rPr>
            <w:fldChar w:fldCharType="separate"/>
          </w:r>
          <w:bookmarkEnd w:id="0"/>
          <w:r w:rsidR="00CB1C3D">
            <w:rPr>
              <w:noProof/>
              <w:lang w:eastAsia="de-DE"/>
            </w:rPr>
            <w:t>2026-692</w:t>
          </w:r>
          <w:r w:rsidR="00CB1C3D" w:rsidRPr="009A34C3">
            <w:rPr>
              <w:noProof/>
              <w:lang w:eastAsia="de-DE"/>
            </w:rPr>
            <w:t xml:space="preserve"> / </w:t>
          </w:r>
          <w:r w:rsidR="00CB1C3D">
            <w:rPr>
              <w:noProof/>
              <w:lang w:eastAsia="de-DE"/>
            </w:rPr>
            <w:t>Fallmeldeformular</w:t>
          </w:r>
          <w:r w:rsidRPr="009A34C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1C5E3221" w14:textId="119B20DB" w:rsidR="00BC4E33" w:rsidRPr="009A34C3" w:rsidRDefault="000F0099" w:rsidP="00321C55">
          <w:pPr>
            <w:pStyle w:val="Fusszeile-Seite"/>
            <w:rPr>
              <w:lang w:eastAsia="de-DE"/>
            </w:rPr>
          </w:pP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NUMPAGES </w:instrText>
          </w:r>
          <w:r w:rsidRPr="009A34C3">
            <w:rPr>
              <w:lang w:eastAsia="de-DE"/>
            </w:rPr>
            <w:fldChar w:fldCharType="separate"/>
          </w:r>
          <w:r w:rsidR="00CB1C3D">
            <w:rPr>
              <w:noProof/>
              <w:lang w:eastAsia="de-DE"/>
            </w:rPr>
            <w:instrText>3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&gt; "1"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"Doc.Page"\*CHARFORMAT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instrText>Doc.Page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"Seite"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"Doc.Page"\*CHARFORMAT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instrText>Doc.Page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"Doc.Page" "Seite"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"Doc.Page"\*CHARFORMAT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CB1C3D" w:rsidRPr="009A34C3">
            <w:rPr>
              <w:noProof/>
              <w:lang w:eastAsia="de-DE"/>
            </w:rPr>
            <w:instrText>Seite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CB1C3D" w:rsidRPr="009A34C3">
            <w:rPr>
              <w:noProof/>
              <w:lang w:eastAsia="de-DE"/>
            </w:rPr>
            <w:instrText>Seite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PAGE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noProof/>
              <w:lang w:eastAsia="de-DE"/>
            </w:rPr>
            <w:instrText>1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"Doc.of"\*CHARFORMAT </w:instrText>
          </w:r>
          <w:r w:rsidRPr="009A34C3">
            <w:rPr>
              <w:lang w:eastAsia="de-DE"/>
            </w:rPr>
            <w:fldChar w:fldCharType="separate"/>
          </w:r>
          <w:r w:rsidR="00CB1C3D">
            <w:rPr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"von"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"Doc.of"\*CHARFORMAT </w:instrText>
          </w:r>
          <w:r w:rsidRPr="009A34C3">
            <w:rPr>
              <w:lang w:eastAsia="de-DE"/>
            </w:rPr>
            <w:fldChar w:fldCharType="separate"/>
          </w:r>
          <w:r w:rsidR="00CB1C3D">
            <w:rPr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"Doc.of" "von"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"Doc.of"\*CHARFORMAT </w:instrText>
          </w:r>
          <w:r w:rsidRPr="009A34C3">
            <w:rPr>
              <w:lang w:eastAsia="de-DE"/>
            </w:rPr>
            <w:fldChar w:fldCharType="separate"/>
          </w:r>
          <w:r w:rsidR="00CB1C3D">
            <w:rPr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CB1C3D">
            <w:rPr>
              <w:noProof/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CB1C3D">
            <w:rPr>
              <w:noProof/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NUMPAGES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noProof/>
              <w:lang w:eastAsia="de-DE"/>
            </w:rPr>
            <w:instrText>2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>"" "</w:instrText>
          </w:r>
          <w:r w:rsidRPr="009A34C3">
            <w:rPr>
              <w:lang w:eastAsia="de-DE"/>
            </w:rPr>
            <w:fldChar w:fldCharType="separate"/>
          </w:r>
          <w:r w:rsidR="00CB1C3D" w:rsidRPr="009A34C3">
            <w:rPr>
              <w:noProof/>
              <w:lang w:eastAsia="de-DE"/>
            </w:rPr>
            <w:t xml:space="preserve">Seite 1 </w:t>
          </w:r>
          <w:r w:rsidR="00CB1C3D">
            <w:rPr>
              <w:noProof/>
              <w:lang w:eastAsia="de-DE"/>
            </w:rPr>
            <w:t>von</w:t>
          </w:r>
          <w:r w:rsidR="00CB1C3D" w:rsidRPr="009A34C3">
            <w:rPr>
              <w:noProof/>
              <w:lang w:eastAsia="de-DE"/>
            </w:rPr>
            <w:t xml:space="preserve"> 2</w:t>
          </w:r>
          <w:r w:rsidRPr="009A34C3">
            <w:rPr>
              <w:lang w:eastAsia="de-DE"/>
            </w:rPr>
            <w:fldChar w:fldCharType="end"/>
          </w:r>
        </w:p>
      </w:tc>
    </w:tr>
    <w:tr w:rsidR="00A8234B" w14:paraId="1A84D0FD" w14:textId="77777777" w:rsidTr="005F11A5">
      <w:tc>
        <w:tcPr>
          <w:tcW w:w="6177" w:type="dxa"/>
          <w:vAlign w:val="center"/>
        </w:tcPr>
        <w:p w14:paraId="2E04787B" w14:textId="77777777" w:rsidR="00BC4E33" w:rsidRPr="009A34C3" w:rsidRDefault="00BC4E33" w:rsidP="00FB3A64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7C8ED91A" w14:textId="77777777" w:rsidR="00BC4E33" w:rsidRPr="009A34C3" w:rsidRDefault="000F0099" w:rsidP="00FB3A64">
          <w:pPr>
            <w:rPr>
              <w:noProof/>
              <w:color w:val="FFFFFF"/>
              <w:sz w:val="2"/>
              <w:szCs w:val="2"/>
            </w:rPr>
          </w:pPr>
          <w:r w:rsidRPr="009A34C3">
            <w:rPr>
              <w:b/>
              <w:bCs/>
              <w:noProof/>
              <w:color w:val="FFFFFF"/>
              <w:sz w:val="2"/>
              <w:szCs w:val="2"/>
            </w:rPr>
            <w:t>Fehler! Unbekannter Name für Dokument-Eigenschaft.</w:t>
          </w:r>
        </w:p>
        <w:p w14:paraId="0F2BB328" w14:textId="77777777" w:rsidR="00BC4E33" w:rsidRPr="009A34C3" w:rsidRDefault="00BC4E33" w:rsidP="00FB3A64">
          <w:pPr>
            <w:jc w:val="right"/>
            <w:rPr>
              <w:color w:val="FFFFFF"/>
              <w:sz w:val="2"/>
              <w:szCs w:val="2"/>
              <w:lang w:eastAsia="de-DE"/>
            </w:rPr>
          </w:pPr>
        </w:p>
      </w:tc>
    </w:tr>
    <w:bookmarkEnd w:id="1"/>
  </w:tbl>
  <w:p w14:paraId="74522A03" w14:textId="77777777" w:rsidR="00BC4E33" w:rsidRPr="009A34C3" w:rsidRDefault="00BC4E33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BFD0" w14:textId="77777777" w:rsidR="009A34C3" w:rsidRDefault="009A34C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2F0" w14:textId="77777777" w:rsidR="00BC4E33" w:rsidRDefault="00BC4E33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8234B" w14:paraId="17A2CCDC" w14:textId="77777777" w:rsidTr="009749EC">
      <w:tc>
        <w:tcPr>
          <w:tcW w:w="6177" w:type="dxa"/>
          <w:vAlign w:val="center"/>
        </w:tcPr>
        <w:p w14:paraId="4B1F018C" w14:textId="020061F6" w:rsidR="00BC4E33" w:rsidRPr="006351DC" w:rsidRDefault="000F0099" w:rsidP="00321C55">
          <w:pPr>
            <w:pStyle w:val="Fusszeile"/>
            <w:rPr>
              <w:lang w:val="en-US"/>
            </w:rPr>
          </w:pP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rPr>
              <w:lang w:eastAsia="de-DE"/>
            </w:rPr>
            <w:fldChar w:fldCharType="separate"/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val="en-US" w:eastAsia="de-DE"/>
            </w:rPr>
            <w:instrText>2026-692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val="en-US" w:eastAsia="de-DE"/>
            </w:rPr>
            <w:instrText>2026-692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val="en-US" w:eastAsia="de-DE"/>
            </w:rPr>
            <w:instrText>Fallmeldeformular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noProof/>
              <w:lang w:val="en-US" w:eastAsia="de-DE"/>
            </w:rPr>
            <w:instrText>2026-692</w:instrText>
          </w:r>
          <w:r w:rsidR="009A34C3" w:rsidRPr="006351DC">
            <w:rPr>
              <w:noProof/>
              <w:lang w:val="en-US" w:eastAsia="de-DE"/>
            </w:rPr>
            <w:instrText xml:space="preserve"> / </w:instrText>
          </w:r>
          <w:r w:rsidR="009A34C3">
            <w:rPr>
              <w:noProof/>
              <w:lang w:val="en-US" w:eastAsia="de-DE"/>
            </w:rPr>
            <w:instrText>Fallmeldeformular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>" "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fldChar w:fldCharType="separate"/>
          </w:r>
          <w:r w:rsidR="00971021">
            <w:rPr>
              <w:lang w:val="en-US" w:eastAsia="de-DE"/>
            </w:rPr>
            <w:instrText>CMIdata.G_Signatur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fldChar w:fldCharType="separate"/>
          </w:r>
          <w:r w:rsidR="00971021">
            <w:rPr>
              <w:lang w:val="en-US" w:eastAsia="de-DE"/>
            </w:rPr>
            <w:instrText>CMIdata.Dok_Titel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separate"/>
          </w:r>
          <w:r w:rsidR="00CB1C3D">
            <w:rPr>
              <w:noProof/>
              <w:lang w:val="en-US" w:eastAsia="de-DE"/>
            </w:rPr>
            <w:t>2026-692</w:t>
          </w:r>
          <w:r w:rsidR="00CB1C3D" w:rsidRPr="006351DC">
            <w:rPr>
              <w:noProof/>
              <w:lang w:val="en-US" w:eastAsia="de-DE"/>
            </w:rPr>
            <w:t xml:space="preserve"> / </w:t>
          </w:r>
          <w:r w:rsidR="00CB1C3D">
            <w:rPr>
              <w:noProof/>
              <w:lang w:val="en-US" w:eastAsia="de-DE"/>
            </w:rPr>
            <w:t>Fallmeldeformular</w:t>
          </w:r>
          <w:r w:rsidRPr="00B56406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7F8B21F6" w14:textId="77777777" w:rsidR="00BC4E33" w:rsidRPr="00B56406" w:rsidRDefault="000F0099" w:rsidP="00321C55">
          <w:pPr>
            <w:pStyle w:val="Fusszeile-Seite"/>
            <w:rPr>
              <w:lang w:eastAsia="de-DE"/>
            </w:rPr>
          </w:pP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"Doc.Page"\*CHARFORMAT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t>Seite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PAGE </w:instrText>
          </w:r>
          <w:r w:rsidRPr="00B56406">
            <w:rPr>
              <w:lang w:eastAsia="de-DE"/>
            </w:rPr>
            <w:fldChar w:fldCharType="separate"/>
          </w:r>
          <w:r w:rsidR="0014246A">
            <w:rPr>
              <w:noProof/>
              <w:lang w:eastAsia="de-DE"/>
            </w:rPr>
            <w:t>1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"Doc.of"\*CHARFORMAT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t>von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="009C2715">
            <w:rPr>
              <w:lang w:eastAsia="de-DE"/>
            </w:rPr>
            <w:fldChar w:fldCharType="begin"/>
          </w:r>
          <w:r w:rsidR="009C2715">
            <w:rPr>
              <w:lang w:eastAsia="de-DE"/>
            </w:rPr>
            <w:instrText xml:space="preserve"> NUMPAGES  \* Arabic  \* MERGEFORMAT </w:instrText>
          </w:r>
          <w:r w:rsidR="009C2715">
            <w:rPr>
              <w:lang w:eastAsia="de-DE"/>
            </w:rPr>
            <w:fldChar w:fldCharType="separate"/>
          </w:r>
          <w:r w:rsidR="009C2715">
            <w:rPr>
              <w:noProof/>
              <w:lang w:eastAsia="de-DE"/>
            </w:rPr>
            <w:t>2</w:t>
          </w:r>
          <w:r w:rsidR="009C2715">
            <w:rPr>
              <w:lang w:eastAsia="de-DE"/>
            </w:rPr>
            <w:fldChar w:fldCharType="end"/>
          </w:r>
        </w:p>
      </w:tc>
    </w:tr>
    <w:tr w:rsidR="00A8234B" w14:paraId="29E63B59" w14:textId="77777777" w:rsidTr="009749EC">
      <w:tc>
        <w:tcPr>
          <w:tcW w:w="6177" w:type="dxa"/>
          <w:vAlign w:val="center"/>
        </w:tcPr>
        <w:p w14:paraId="5B99DC60" w14:textId="77777777" w:rsidR="00BC4E33" w:rsidRPr="004A16C8" w:rsidRDefault="00BC4E33" w:rsidP="006B625F">
          <w:pPr>
            <w:pStyle w:val="Fusszeile-Pfad"/>
            <w:rPr>
              <w:lang w:eastAsia="de-DE"/>
            </w:rPr>
          </w:pPr>
          <w:bookmarkStart w:id="5" w:name="FusszeileFolgeseiten" w:colFirst="0" w:colLast="0"/>
        </w:p>
      </w:tc>
      <w:tc>
        <w:tcPr>
          <w:tcW w:w="2951" w:type="dxa"/>
        </w:tcPr>
        <w:p w14:paraId="38A84184" w14:textId="77777777" w:rsidR="00BC4E33" w:rsidRPr="006B625F" w:rsidRDefault="00BC4E33" w:rsidP="00FB3A64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5"/>
  </w:tbl>
  <w:p w14:paraId="007F895F" w14:textId="77777777" w:rsidR="00BC4E33" w:rsidRDefault="00BC4E33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DC3D" w14:textId="266BA78F" w:rsidR="00BC4E33" w:rsidRPr="006351DC" w:rsidRDefault="000F0099">
    <w:pPr>
      <w:rPr>
        <w:lang w:val="en-US"/>
      </w:rPr>
    </w:pP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9A34C3"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CB1C3D">
      <w:rPr>
        <w:noProof/>
      </w:rPr>
      <w:instrText>10.03.2026, 11:09:12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 w:rsidR="009A34C3">
      <w:rPr>
        <w:noProof/>
        <w:lang w:val="en-US"/>
      </w:rPr>
      <w:instrText>Dokument2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CB1C3D">
      <w:rPr>
        <w:noProof/>
      </w:rPr>
      <w:t>10.03.2026, 11:09:12</w:t>
    </w:r>
    <w:r w:rsidR="00CB1C3D" w:rsidRPr="006351DC">
      <w:rPr>
        <w:noProof/>
        <w:lang w:val="en-US"/>
      </w:rPr>
      <w:t xml:space="preserve">, </w:t>
    </w:r>
    <w:r w:rsidR="00CB1C3D">
      <w:rPr>
        <w:noProof/>
        <w:lang w:val="en-US"/>
      </w:rPr>
      <w:t>Dokument2</w:t>
    </w:r>
    <w:r>
      <w:fldChar w:fldCharType="end"/>
    </w: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9A34C3"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CB1C3D">
      <w:rPr>
        <w:noProof/>
      </w:rPr>
      <w:instrText>10.03.2026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 w:rsidR="009A34C3">
      <w:rPr>
        <w:noProof/>
        <w:lang w:val="en-US"/>
      </w:rPr>
      <w:instrText>Dokument2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CB1C3D">
      <w:rPr>
        <w:noProof/>
      </w:rPr>
      <w:t>10.03.2026</w:t>
    </w:r>
    <w:r w:rsidR="00CB1C3D" w:rsidRPr="006351DC">
      <w:rPr>
        <w:noProof/>
        <w:lang w:val="en-US"/>
      </w:rPr>
      <w:t xml:space="preserve">, </w:t>
    </w:r>
    <w:r w:rsidR="00CB1C3D">
      <w:rPr>
        <w:noProof/>
        <w:lang w:val="en-US"/>
      </w:rPr>
      <w:t>Dokument2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D2E2" w14:textId="77777777" w:rsidR="000F0099" w:rsidRDefault="000F0099">
      <w:r>
        <w:separator/>
      </w:r>
    </w:p>
  </w:footnote>
  <w:footnote w:type="continuationSeparator" w:id="0">
    <w:p w14:paraId="7555708B" w14:textId="77777777" w:rsidR="000F0099" w:rsidRDefault="000F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1A16" w14:textId="77777777" w:rsidR="009A34C3" w:rsidRDefault="009A34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0D65" w14:textId="77777777" w:rsidR="00BC4E33" w:rsidRPr="009A34C3" w:rsidRDefault="000F0099" w:rsidP="009A34C3">
    <w:r w:rsidRPr="009A34C3">
      <w:rPr>
        <w:noProof/>
      </w:rPr>
      <w:drawing>
        <wp:anchor distT="0" distB="0" distL="114300" distR="114300" simplePos="0" relativeHeight="251658240" behindDoc="1" locked="1" layoutInCell="1" allowOverlap="1" wp14:anchorId="2A6BC49D" wp14:editId="036296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1216149127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49127" name="97fbfd95-cfcb-4a98-bd77-61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FAD" w:rsidRPr="009A34C3">
      <w:t> </w:t>
    </w:r>
  </w:p>
  <w:p w14:paraId="4950ADAA" w14:textId="77777777" w:rsidR="00BC4E33" w:rsidRPr="009A34C3" w:rsidRDefault="000F0099" w:rsidP="00FB3A64">
    <w:pPr>
      <w:rPr>
        <w:color w:val="FFFFFF"/>
        <w:sz w:val="2"/>
        <w:szCs w:val="2"/>
      </w:rPr>
    </w:pPr>
    <w:r w:rsidRPr="009A34C3">
      <w:rPr>
        <w:color w:val="FFFFFF"/>
        <w:sz w:val="2"/>
        <w:szCs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A99A" w14:textId="77777777" w:rsidR="009A34C3" w:rsidRDefault="009A34C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F755" w14:textId="77777777" w:rsidR="00BC4E33" w:rsidRPr="0051144A" w:rsidRDefault="00BC4E33" w:rsidP="00FB3A64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A43D" w14:textId="77777777" w:rsidR="00BC4E33" w:rsidRDefault="00BC4E33">
    <w:pPr>
      <w:spacing w:line="20" w:lineRule="exact"/>
      <w:rPr>
        <w:sz w:val="2"/>
        <w:szCs w:val="2"/>
      </w:rPr>
    </w:pPr>
  </w:p>
  <w:p w14:paraId="0E8A97EC" w14:textId="77777777" w:rsidR="00BC4E33" w:rsidRPr="00473DA5" w:rsidRDefault="000F0099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22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E7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05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61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C1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A1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A0D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40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4A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2A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E12AC34C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CEC591E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A96E60"/>
    <w:multiLevelType w:val="multilevel"/>
    <w:tmpl w:val="88BE8ACC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37975">
    <w:abstractNumId w:val="13"/>
  </w:num>
  <w:num w:numId="2" w16cid:durableId="1120102034">
    <w:abstractNumId w:val="12"/>
  </w:num>
  <w:num w:numId="3" w16cid:durableId="211621065">
    <w:abstractNumId w:val="14"/>
  </w:num>
  <w:num w:numId="4" w16cid:durableId="1026370125">
    <w:abstractNumId w:val="10"/>
  </w:num>
  <w:num w:numId="5" w16cid:durableId="446968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3801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958215">
    <w:abstractNumId w:val="9"/>
  </w:num>
  <w:num w:numId="8" w16cid:durableId="517306174">
    <w:abstractNumId w:val="7"/>
  </w:num>
  <w:num w:numId="9" w16cid:durableId="381757036">
    <w:abstractNumId w:val="6"/>
  </w:num>
  <w:num w:numId="10" w16cid:durableId="464589291">
    <w:abstractNumId w:val="5"/>
  </w:num>
  <w:num w:numId="11" w16cid:durableId="1998068456">
    <w:abstractNumId w:val="4"/>
  </w:num>
  <w:num w:numId="12" w16cid:durableId="147981228">
    <w:abstractNumId w:val="8"/>
  </w:num>
  <w:num w:numId="13" w16cid:durableId="732393246">
    <w:abstractNumId w:val="3"/>
  </w:num>
  <w:num w:numId="14" w16cid:durableId="391467400">
    <w:abstractNumId w:val="2"/>
  </w:num>
  <w:num w:numId="15" w16cid:durableId="491720311">
    <w:abstractNumId w:val="1"/>
  </w:num>
  <w:num w:numId="16" w16cid:durableId="7435310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ocumentProtection w:edit="forms" w:enforcement="1" w:cryptProviderType="rsaAES" w:cryptAlgorithmClass="hash" w:cryptAlgorithmType="typeAny" w:cryptAlgorithmSid="14" w:cryptSpinCount="100000" w:hash="pvuYToDC72rFkMt1GiFaO6g86E9zJeKbcScrBEpMReQ6NwDtpB7YIJTyEdsDVVhpd1rmc4QBMb1wVzp4StAEBw==" w:salt="yt1g0Eh9k7aY4eyG9GLBNQ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E-Aktennotiz.ows"/>
    <w:docVar w:name="OawBuiltInDocProps" w:val="&lt;OawBuiltInDocProps&gt;&lt;default profileUID=&quot;0&quot;&gt;&lt;word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DocProperty name=&quot;Doc.Mem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emo&quot;/&gt;&lt;/type&gt;&lt;/profile&gt;&lt;/OawDocProperty&gt;_x000d__x0009_&lt;OawDocProperty name=&quot;Doc.Attenti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entionTo&quot;/&gt;&lt;/type&gt;&lt;/profile&gt;&lt;/OawDocProperty&gt;_x000d__x0009_&lt;OawDocProperty name=&quot;Doc.ToNo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Not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Bookmark name=&quot;RecipientClosing&quot;&gt;&lt;profile type=&quot;default&quot; UID=&quot;&quot; sameAsDefault=&quot;0&quot;&gt;&lt;/profile&gt;&lt;/OawBookmark&gt;_x000d__x0009_&lt;OawDocProperty name=&quot;Doc.FromCapit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Capital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DocProperty name=&quot;Supervisor.Zugehörigkeit&quot;&gt;&lt;profile type=&quot;default&quot; UID=&quot;&quot; sameAsDefault=&quot;0&quot;&gt;&lt;documentProperty UID=&quot;2010072016315072560894&quot; dataSourceUID=&quot;prj.2003041709434161414032&quot;/&gt;&lt;type type=&quot;OawDatabase&quot;&gt;&lt;OawDatabase table=&quot;Data&quot; field=&quot;Zugehörigkei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Name&quot;/&gt;&lt;profile type=&quot;default&quot; UID=&quot;&quot; sameAsDefault=&quot;0&quot;&gt;&lt;OawDocProperty name=&quot;Contactperson.DirectPhone&quot; field=&quot;DirectPhone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Memo&quot; field=&quot;Doc.Memo&quot;/&gt;&lt;OawDocProperty name=&quot;Doc.AttentionTo&quot; field=&quot;Doc.AttentionTo&quot;/&gt;&lt;OawDocProperty name=&quot;Doc.ToNote&quot; field=&quot;Doc.ToNote&quot;/&gt;&lt;OawDocProperty name=&quot;Doc.FromCapital&quot; field=&quot;Doc.FromCapital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Ex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EMail|Fax&quot;/&gt;&lt;profile type=&quot;default&quot; UID=&quot;&quot; sameAsDefault=&quot;0&quot;&gt;&lt;OawDocProperty name=&quot;Receipient.EMail&quot; field=&quot;EMail&quot;/&gt;&lt;OawDocProperty name=&quot;Recipient.Fax&quot; field=&quot;Fax&quot;/&gt;&lt;/profile&gt;&lt;/source&gt;"/>
    <w:docVar w:name="OawDocProp.2004112217333376588294" w:val="&lt;source&gt;&lt;Fields List=&quot;ShowLogos&quot;/&gt;&lt;profile type=&quot;default&quot; UID=&quot;&quot; sameAsDefault=&quot;0&quot;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.2010072016315072560894" w:val="&lt;source&gt;&lt;Fields List=&quot;Zugehörigkeit&quot;/&gt;&lt;profile type=&quot;default&quot; UID=&quot;&quot; sameAsDefault=&quot;0&quot;&gt;&lt;OawDocProperty name=&quot;Supervisor.Zugehörigkeit&quot; field=&quot;Zugehörigkeit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2052913570785053397&quot; PrimaryUID=&quot;ClientSuite&quot;&gt;&lt;Field Name=&quot;IDName&quot; Value=&quot;JSD, Koordination Gewaltprävention und Bedrohungsmanagement&quot;/&gt;&lt;Field Name=&quot;Departement&quot; Value=&quot;Justiz- und Sicherheitsdepartement&quot;/&gt;&lt;Field Name=&quot;Dienststelle1&quot; Value=&quot;Koordination Gewaltprävention und Bedrohungsmanagement&quot;/&gt;&lt;Field Name=&quot;Dienststelle2&quot; Value=&quot;&quot;/&gt;&lt;Field Name=&quot;Abteilung1&quot; Value=&quot;&quot;/&gt;&lt;Field Name=&quot;Abteilung2&quot; Value=&quot;&quot;/&gt;&lt;Field Name=&quot;AddressB1&quot; Value=&quot;Koordination Gewaltprävention und&quot;/&gt;&lt;Field Name=&quot;AddressB2&quot; Value=&quot;Bedrohungsmanagement&quot;/&gt;&lt;Field Name=&quot;AddressB3&quot; Value=&quot;&quot;/&gt;&lt;Field Name=&quot;AddressB4&quot; Value=&quot;&quot;/&gt;&lt;Field Name=&quot;AddressN1&quot; Value=&quot;Bahnhofstrasse 15&quot;/&gt;&lt;Field Name=&quot;AddressN2&quot; Value=&quot;Postfach 3768&quot;/&gt;&lt;Field Name=&quot;AddressN3&quot; Value=&quot;6002 Luzern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9 29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bedrohungsmanagement@lu.ch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205291357078505339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6040509495284662868&quot; EntryUID=&quot;2025112415064905232967&quot; PrimaryUID=&quot;ClientSuite&quot;&gt;&lt;Field Name=&quot;IDName&quot; Value=&quot;Amrein Manuel, JSDDS&quot;/&gt;&lt;Field Name=&quot;Name&quot; Value=&quot;Manuel Amrein&quot;/&gt;&lt;Field Name=&quot;PersonalNumber&quot; Value=&quot;&quot;/&gt;&lt;Field Name=&quot;DirectPhone&quot; Value=&quot;+41 41 228 45 90&quot;/&gt;&lt;Field Name=&quot;DirectFax&quot; Value=&quot;&quot;/&gt;&lt;Field Name=&quot;Mobile&quot; Value=&quot;&quot;/&gt;&lt;Field Name=&quot;EMail&quot; Value=&quot;manuel.amrein@lu.ch&quot;/&gt;&lt;Field Name=&quot;Function&quot; Value=&quot;Fachperson Gewaltprävention/KBM&quot;/&gt;&lt;Field Name=&quot;SignatureHighResColor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51124150649052329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212191811121321310321301031x&quot; EntryUID=&quot;2025112415064905232967&quot; PrimaryUID=&quot;ClientSuite&quot;&gt;&lt;Field Name=&quot;IDName&quot; Value=&quot;Amrein Manuel, JSDDS&quot;/&gt;&lt;Field Name=&quot;Name&quot; Value=&quot;Manuel Amrein&quot;/&gt;&lt;Field Name=&quot;PersonalNumber&quot; Value=&quot;&quot;/&gt;&lt;Field Name=&quot;DirectPhone&quot; Value=&quot;+41 41 228 45 90&quot;/&gt;&lt;Field Name=&quot;DirectFax&quot; Value=&quot;&quot;/&gt;&lt;Field Name=&quot;Mobile&quot; Value=&quot;&quot;/&gt;&lt;Field Name=&quot;EMail&quot; Value=&quot;manuel.amrein@lu.ch&quot;/&gt;&lt;Field Name=&quot;Function&quot; Value=&quot;Fachperson Gewaltprävention/KBM&quot;/&gt;&lt;Field Name=&quot;SignatureHighResColor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51124150649052329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10072016315072560894&quot; EntryUID=&quot;2419110711611168207641292362210515113022215&quot; PrimaryUID=&quot;ClientSuite&quot;&gt;&lt;Field Name=&quot;IDName&quot; Value=&quot;Garcia Melania, JSDDS&quot;/&gt;&lt;Field Name=&quot;Name&quot; Value=&quot;Melania Garcia&quot;/&gt;&lt;Field Name=&quot;PersonalNumber&quot; Value=&quot;&quot;/&gt;&lt;Field Name=&quot;DirectPhone&quot; Value=&quot;041 228 59 35&quot;/&gt;&lt;Field Name=&quot;DirectFax&quot; Value=&quot;&quot;/&gt;&lt;Field Name=&quot;Mobile&quot; Value=&quot;&quot;/&gt;&lt;Field Name=&quot;EMail&quot; Value=&quot;melania.garcia@lu.ch&quot;/&gt;&lt;Field Name=&quot;Function&quot; Value=&quot;Koordination Gewaltprävention&quot;/&gt;&lt;Field Name=&quot;SignatureHighResColor&quot; Value=&quot;&quot;/&gt;&lt;Field Name=&quot;Initials&quot; Value=&quot;mga&quot;/&gt;&lt;Field Name=&quot;SignatureAdditional2&quot; Value=&quot;&quot;/&gt;&lt;Field Name=&quot;SignatureAdditional1&quot; Value=&quot;&quot;/&gt;&lt;Field Name=&quot;Lizenz_noetig&quot; Value=&quot;Ja&quot;/&gt;&lt;Field Name=&quot;Data_UID&quot; Value=&quot;241911071161116820764129236221051511302221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3080714212273705547&quot; EntryUID=&quot;&quot; UserInformation=&quot;Data from SAP&quot; Interface=&quot;-1&quot;&gt;&lt;/DocProp&gt;&lt;DocProp UID=&quot;2002122010583847234010578&quot; EntryUID=&quot;2025112415064905232967&quot; PrimaryUID=&quot;ClientSuite&quot;&gt;&lt;Field Name=&quot;IDName&quot; Value=&quot;Amrein Manuel, JSDDS&quot;/&gt;&lt;Field Name=&quot;Name&quot; Value=&quot;Manuel Amrein&quot;/&gt;&lt;Field Name=&quot;PersonalNumber&quot; Value=&quot;&quot;/&gt;&lt;Field Name=&quot;DirectPhone&quot; Value=&quot;+41 41 228 45 90&quot;/&gt;&lt;Field Name=&quot;DirectFax&quot; Value=&quot;&quot;/&gt;&lt;Field Name=&quot;Mobile&quot; Value=&quot;&quot;/&gt;&lt;Field Name=&quot;EMail&quot; Value=&quot;manuel.amrein@lu.ch&quot;/&gt;&lt;Field Name=&quot;Function&quot; Value=&quot;Fachperson Gewaltprävention/KBM&quot;/&gt;&lt;Field Name=&quot;SignatureHighResColor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51124150649052329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3061115381095709037&quot; EntryUID=&quot;2003121817293296325874&quot; PrimaryUID=&quot;ClientSuite&quot;&gt;&lt;Field Name=&quot;IDName&quot; Value=&quot;(Leer)&quot;/&gt;&lt;Field Name=&quot;SelectedUID&quot; Value=&quot;2025112714092594951671&quot;/&gt;&lt;/DocProp&gt;&lt;DocProp UID=&quot;2016110913315368876110&quot; EntryUID=&quot;2003121817293296325874&quot; PrimaryUID=&quot;ClientSuite&quot;&gt;&lt;Field Name=&quot;IDName&quot; Value=&quot;(Leer)&quot;/&gt;&lt;Field Name=&quot;SelectedUID&quot; Value=&quot;2025112714092594951671&quot;/&gt;&lt;/DocProp&gt;&lt;DocProp UID=&quot;2009082513331568340343&quot; EntryUID=&quot;2003121817293296325874&quot; PrimaryUID=&quot;ClientSuite&quot; Active=&quot;true&quot;&gt;&lt;Field Name=&quot;IDName&quot; Value=&quot;&quot;/&gt;&lt;/DocProp&gt;&lt;DocProp UID=&quot;2010020409223900652065&quot; EntryUID=&quot;&quot; UserInformation=&quot;Data from SAP&quot; Interface=&quot;-1&quot;&gt;&lt;Field Name=&quot;Dok_Titel&quot; Value=&quot;Fallmeldeformular&quot;/&gt;&lt;Field Name=&quot;Dok_Lfnr&quot; Value=&quot;444708&quot;/&gt;&lt;Field Name=&quot;Dok_Bemerkung&quot; Value=&quot;&quot;/&gt;&lt;Field Name=&quot;Dok_Thema&quot; Value=&quot;&quot;/&gt;&lt;Field Name=&quot;Dok_Autor&quot; Value=&quot;Manuel Amrein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9. Februar 2026&quot;/&gt;&lt;Field Name=&quot;Dok_DatumMM&quot; Value=&quot;19.02.2026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Verbesserungen / Prozessdefinitionen für Fallmanagement&quot;/&gt;&lt;Field Name=&quot;G_BeginnMMMM&quot; Value=&quot;18. Februar 2026&quot;/&gt;&lt;Field Name=&quot;G_BeginnMM&quot; Value=&quot;18.02.2026&quot;/&gt;&lt;Field Name=&quot;G_Bemerkung&quot; Value=&quot;&quot;/&gt;&lt;Field Name=&quot;G_Eigner&quot; Value=&quot;Anlaufstelle Bedrohungsmanagement&quot;/&gt;&lt;Field Name=&quot;G_Laufnummer&quot; Value=&quot;2026-692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manuel.amrein@lu.ch&quot;/&gt;&lt;Field Name=&quot;G_SachbearbeiterVornameName&quot; Value=&quot;Manuel Amrein&quot;/&gt;&lt;Field Name=&quot;G_Registraturplan&quot; Value=&quot;0.1.0 Allgemein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Field Name=&quot;SelectedUID&quot; Value=&quot;2025112714092594951671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9. Februar 2026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end profileUID=&quot;2024040209252990655803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/mail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2602190717375652278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4 - H - L - DIMBUV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7fbfd95-cfcb-4a98-bd77-6138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tru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d87897d5-6a47-44fe-a5ea-c068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b1f5477-f10a-4a2d-9e4e-f3f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A34C3"/>
    <w:rsid w:val="000166D8"/>
    <w:rsid w:val="0002403C"/>
    <w:rsid w:val="000249EF"/>
    <w:rsid w:val="00047AE0"/>
    <w:rsid w:val="00057855"/>
    <w:rsid w:val="00066B91"/>
    <w:rsid w:val="00083B40"/>
    <w:rsid w:val="00091571"/>
    <w:rsid w:val="000C3845"/>
    <w:rsid w:val="000C640F"/>
    <w:rsid w:val="000D4510"/>
    <w:rsid w:val="000E2485"/>
    <w:rsid w:val="000F0099"/>
    <w:rsid w:val="000F6D8F"/>
    <w:rsid w:val="0011304F"/>
    <w:rsid w:val="00123AAF"/>
    <w:rsid w:val="00127C23"/>
    <w:rsid w:val="001318BC"/>
    <w:rsid w:val="00134C3A"/>
    <w:rsid w:val="00136995"/>
    <w:rsid w:val="00136E0F"/>
    <w:rsid w:val="0014246A"/>
    <w:rsid w:val="00146F68"/>
    <w:rsid w:val="0015097A"/>
    <w:rsid w:val="00161C18"/>
    <w:rsid w:val="0017285E"/>
    <w:rsid w:val="00182A45"/>
    <w:rsid w:val="001A3D20"/>
    <w:rsid w:val="001A4B33"/>
    <w:rsid w:val="001A66F7"/>
    <w:rsid w:val="001B363B"/>
    <w:rsid w:val="001B4BF7"/>
    <w:rsid w:val="001C41EF"/>
    <w:rsid w:val="001D6E72"/>
    <w:rsid w:val="001F0B7F"/>
    <w:rsid w:val="00204BA1"/>
    <w:rsid w:val="00223B44"/>
    <w:rsid w:val="00256EAB"/>
    <w:rsid w:val="00276914"/>
    <w:rsid w:val="00277390"/>
    <w:rsid w:val="00277E0F"/>
    <w:rsid w:val="0028598E"/>
    <w:rsid w:val="002867D0"/>
    <w:rsid w:val="00296F1B"/>
    <w:rsid w:val="002A4BD0"/>
    <w:rsid w:val="002B3657"/>
    <w:rsid w:val="002C1F5B"/>
    <w:rsid w:val="002D1840"/>
    <w:rsid w:val="002E273D"/>
    <w:rsid w:val="00321C55"/>
    <w:rsid w:val="003309BA"/>
    <w:rsid w:val="00341F98"/>
    <w:rsid w:val="00343A3E"/>
    <w:rsid w:val="00344B09"/>
    <w:rsid w:val="00357DF5"/>
    <w:rsid w:val="0037280A"/>
    <w:rsid w:val="003B50EB"/>
    <w:rsid w:val="003B5B35"/>
    <w:rsid w:val="003C08CD"/>
    <w:rsid w:val="003C6416"/>
    <w:rsid w:val="003F06E8"/>
    <w:rsid w:val="00402A8C"/>
    <w:rsid w:val="004336BE"/>
    <w:rsid w:val="004425ED"/>
    <w:rsid w:val="00472FAD"/>
    <w:rsid w:val="00473DA5"/>
    <w:rsid w:val="00484342"/>
    <w:rsid w:val="00496250"/>
    <w:rsid w:val="00497FEC"/>
    <w:rsid w:val="004A16C8"/>
    <w:rsid w:val="004B2AB2"/>
    <w:rsid w:val="004C3BC7"/>
    <w:rsid w:val="004C6FF9"/>
    <w:rsid w:val="004D7742"/>
    <w:rsid w:val="004E3CB5"/>
    <w:rsid w:val="004F5E0A"/>
    <w:rsid w:val="005048F8"/>
    <w:rsid w:val="00507631"/>
    <w:rsid w:val="005103B4"/>
    <w:rsid w:val="0051144A"/>
    <w:rsid w:val="00513D94"/>
    <w:rsid w:val="0051638C"/>
    <w:rsid w:val="005262EB"/>
    <w:rsid w:val="00530B69"/>
    <w:rsid w:val="005576BE"/>
    <w:rsid w:val="0056698E"/>
    <w:rsid w:val="00571EDB"/>
    <w:rsid w:val="00572680"/>
    <w:rsid w:val="005727A3"/>
    <w:rsid w:val="00587FCF"/>
    <w:rsid w:val="00590284"/>
    <w:rsid w:val="00594168"/>
    <w:rsid w:val="005B1267"/>
    <w:rsid w:val="005B4E3F"/>
    <w:rsid w:val="005C060B"/>
    <w:rsid w:val="005C1D9B"/>
    <w:rsid w:val="005C5B08"/>
    <w:rsid w:val="00600E1C"/>
    <w:rsid w:val="00605824"/>
    <w:rsid w:val="006249B4"/>
    <w:rsid w:val="006351DC"/>
    <w:rsid w:val="00644A28"/>
    <w:rsid w:val="00651351"/>
    <w:rsid w:val="00651432"/>
    <w:rsid w:val="00677A15"/>
    <w:rsid w:val="00682687"/>
    <w:rsid w:val="00694783"/>
    <w:rsid w:val="006A600F"/>
    <w:rsid w:val="006B625F"/>
    <w:rsid w:val="006C325F"/>
    <w:rsid w:val="006D4FDF"/>
    <w:rsid w:val="006E5B5C"/>
    <w:rsid w:val="00721364"/>
    <w:rsid w:val="00730304"/>
    <w:rsid w:val="00757B9F"/>
    <w:rsid w:val="00782429"/>
    <w:rsid w:val="007A5BDF"/>
    <w:rsid w:val="007C41C3"/>
    <w:rsid w:val="007C79FA"/>
    <w:rsid w:val="007C7BF8"/>
    <w:rsid w:val="007D00BE"/>
    <w:rsid w:val="007D541E"/>
    <w:rsid w:val="007F4B38"/>
    <w:rsid w:val="008048C3"/>
    <w:rsid w:val="00825C4B"/>
    <w:rsid w:val="0082622F"/>
    <w:rsid w:val="0082652E"/>
    <w:rsid w:val="00830144"/>
    <w:rsid w:val="0083093D"/>
    <w:rsid w:val="00836FBA"/>
    <w:rsid w:val="00840F40"/>
    <w:rsid w:val="00851B5C"/>
    <w:rsid w:val="0086476C"/>
    <w:rsid w:val="00871B9A"/>
    <w:rsid w:val="00873F84"/>
    <w:rsid w:val="008B1132"/>
    <w:rsid w:val="008C0127"/>
    <w:rsid w:val="008D0203"/>
    <w:rsid w:val="008D2483"/>
    <w:rsid w:val="008E4E79"/>
    <w:rsid w:val="008E7634"/>
    <w:rsid w:val="008F36BE"/>
    <w:rsid w:val="008F52FA"/>
    <w:rsid w:val="009028DD"/>
    <w:rsid w:val="00913C8E"/>
    <w:rsid w:val="00926EF0"/>
    <w:rsid w:val="0093224D"/>
    <w:rsid w:val="00942263"/>
    <w:rsid w:val="00946CF9"/>
    <w:rsid w:val="009477FA"/>
    <w:rsid w:val="00950263"/>
    <w:rsid w:val="00962D15"/>
    <w:rsid w:val="0096491A"/>
    <w:rsid w:val="009661E6"/>
    <w:rsid w:val="00971021"/>
    <w:rsid w:val="00976A12"/>
    <w:rsid w:val="009A34C3"/>
    <w:rsid w:val="009A5372"/>
    <w:rsid w:val="009B1BC2"/>
    <w:rsid w:val="009B242C"/>
    <w:rsid w:val="009B3B65"/>
    <w:rsid w:val="009B4C7D"/>
    <w:rsid w:val="009C172A"/>
    <w:rsid w:val="009C2715"/>
    <w:rsid w:val="009D4125"/>
    <w:rsid w:val="009F3493"/>
    <w:rsid w:val="00A02644"/>
    <w:rsid w:val="00A123C6"/>
    <w:rsid w:val="00A65BCD"/>
    <w:rsid w:val="00A67339"/>
    <w:rsid w:val="00A71A09"/>
    <w:rsid w:val="00A721A7"/>
    <w:rsid w:val="00A8234B"/>
    <w:rsid w:val="00A8583A"/>
    <w:rsid w:val="00AA025B"/>
    <w:rsid w:val="00AD35F5"/>
    <w:rsid w:val="00AF1FE1"/>
    <w:rsid w:val="00B07E71"/>
    <w:rsid w:val="00B11FA6"/>
    <w:rsid w:val="00B14097"/>
    <w:rsid w:val="00B219FD"/>
    <w:rsid w:val="00B41D7B"/>
    <w:rsid w:val="00B527A8"/>
    <w:rsid w:val="00B56406"/>
    <w:rsid w:val="00B564CE"/>
    <w:rsid w:val="00B67469"/>
    <w:rsid w:val="00B7106F"/>
    <w:rsid w:val="00B72833"/>
    <w:rsid w:val="00B76996"/>
    <w:rsid w:val="00BA17FF"/>
    <w:rsid w:val="00BB498F"/>
    <w:rsid w:val="00BC3043"/>
    <w:rsid w:val="00BC4E33"/>
    <w:rsid w:val="00BD1230"/>
    <w:rsid w:val="00BE4211"/>
    <w:rsid w:val="00BF052E"/>
    <w:rsid w:val="00BF3BB2"/>
    <w:rsid w:val="00BF70F6"/>
    <w:rsid w:val="00C041AF"/>
    <w:rsid w:val="00C17251"/>
    <w:rsid w:val="00C20C92"/>
    <w:rsid w:val="00C2317C"/>
    <w:rsid w:val="00C649A3"/>
    <w:rsid w:val="00C81FB5"/>
    <w:rsid w:val="00C83AE7"/>
    <w:rsid w:val="00C87102"/>
    <w:rsid w:val="00CA2D16"/>
    <w:rsid w:val="00CB1C3D"/>
    <w:rsid w:val="00CC3376"/>
    <w:rsid w:val="00CC3935"/>
    <w:rsid w:val="00CD4563"/>
    <w:rsid w:val="00CD681C"/>
    <w:rsid w:val="00CF4086"/>
    <w:rsid w:val="00D100D0"/>
    <w:rsid w:val="00D102B4"/>
    <w:rsid w:val="00D1086C"/>
    <w:rsid w:val="00D12D3C"/>
    <w:rsid w:val="00D3038B"/>
    <w:rsid w:val="00D34BEF"/>
    <w:rsid w:val="00D3623A"/>
    <w:rsid w:val="00D443D6"/>
    <w:rsid w:val="00D56D71"/>
    <w:rsid w:val="00D8381A"/>
    <w:rsid w:val="00D857E1"/>
    <w:rsid w:val="00DC3F81"/>
    <w:rsid w:val="00DC6977"/>
    <w:rsid w:val="00DD5B94"/>
    <w:rsid w:val="00DE06DE"/>
    <w:rsid w:val="00DF3937"/>
    <w:rsid w:val="00DF5EEB"/>
    <w:rsid w:val="00E02F11"/>
    <w:rsid w:val="00E07B2D"/>
    <w:rsid w:val="00E119C0"/>
    <w:rsid w:val="00E148C5"/>
    <w:rsid w:val="00E3314E"/>
    <w:rsid w:val="00E37234"/>
    <w:rsid w:val="00E44B9D"/>
    <w:rsid w:val="00E4788B"/>
    <w:rsid w:val="00E576C6"/>
    <w:rsid w:val="00E57A6C"/>
    <w:rsid w:val="00E63293"/>
    <w:rsid w:val="00E71980"/>
    <w:rsid w:val="00E83671"/>
    <w:rsid w:val="00E84C56"/>
    <w:rsid w:val="00E960D9"/>
    <w:rsid w:val="00EB0AE3"/>
    <w:rsid w:val="00F10D46"/>
    <w:rsid w:val="00F118EC"/>
    <w:rsid w:val="00F276B7"/>
    <w:rsid w:val="00F35F88"/>
    <w:rsid w:val="00F379AC"/>
    <w:rsid w:val="00F42560"/>
    <w:rsid w:val="00F74F60"/>
    <w:rsid w:val="00F774A0"/>
    <w:rsid w:val="00F9560E"/>
    <w:rsid w:val="00F97F88"/>
    <w:rsid w:val="00FA3F2F"/>
    <w:rsid w:val="00FA5236"/>
    <w:rsid w:val="00FB3A64"/>
    <w:rsid w:val="00FB48EA"/>
    <w:rsid w:val="00FC7A24"/>
    <w:rsid w:val="00FD0CFA"/>
    <w:rsid w:val="00FD46AB"/>
    <w:rsid w:val="00FD538F"/>
    <w:rsid w:val="00FE6515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D6411"/>
  <w15:docId w15:val="{E4EE0593-E5F0-406A-8CDA-C29FED1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82A45"/>
  </w:style>
  <w:style w:type="paragraph" w:styleId="berschrift1">
    <w:name w:val="heading 1"/>
    <w:basedOn w:val="Standard"/>
    <w:next w:val="Standard"/>
    <w:link w:val="berschrift1Zchn"/>
    <w:uiPriority w:val="9"/>
    <w:qFormat/>
    <w:rsid w:val="007F4B38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B38"/>
    <w:rPr>
      <w:rFonts w:cs="Arial"/>
      <w:b/>
      <w:bCs/>
      <w:sz w:val="28"/>
      <w:szCs w:val="32"/>
      <w:lang w:val="de-CH"/>
    </w:rPr>
  </w:style>
  <w:style w:type="paragraph" w:customStyle="1" w:styleId="Betreff">
    <w:name w:val="Betreff"/>
    <w:basedOn w:val="Standard"/>
    <w:rsid w:val="00C87102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87102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2485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7F4B38"/>
    <w:pPr>
      <w:numPr>
        <w:numId w:val="4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C87102"/>
    <w:rPr>
      <w:b/>
      <w:caps/>
      <w:sz w:val="24"/>
    </w:rPr>
  </w:style>
  <w:style w:type="character" w:customStyle="1" w:styleId="Inhalts-TypZchn">
    <w:name w:val="Inhalts-Typ Zchn"/>
    <w:link w:val="Inhalts-Typ"/>
    <w:rsid w:val="00C87102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EB0AE3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7F4B38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5C060B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11304F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5C060B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C060B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7D00BE"/>
    <w:pPr>
      <w:numPr>
        <w:numId w:val="5"/>
      </w:numPr>
    </w:pPr>
  </w:style>
  <w:style w:type="paragraph" w:customStyle="1" w:styleId="ListWithNumbers">
    <w:name w:val="ListWithNumbers"/>
    <w:basedOn w:val="Standard"/>
    <w:rsid w:val="00DD5B94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11304F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2A8C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2A8C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694783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182A45"/>
    <w:rPr>
      <w:sz w:val="24"/>
      <w:szCs w:val="24"/>
    </w:rPr>
  </w:style>
  <w:style w:type="paragraph" w:styleId="Blocktext">
    <w:name w:val="Block Text"/>
    <w:basedOn w:val="Standard"/>
    <w:semiHidden/>
    <w:unhideWhenUsed/>
    <w:rsid w:val="00182A4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182A45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182A45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2A45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000000" w:themeColor="text1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182A45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ittleresRaster2-Akzent3">
    <w:name w:val="Medium Grid 2 Accent 3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182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82A45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2">
    <w:name w:val="Medium Grid 2 Accent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Code">
    <w:name w:val="HTML Code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Beispiel">
    <w:name w:val="HTML Sample"/>
    <w:basedOn w:val="Absatz-Standardschriftart"/>
    <w:semiHidden/>
    <w:unhideWhenUsed/>
    <w:rsid w:val="00182A45"/>
    <w:rPr>
      <w:rFonts w:ascii="Segoe UI" w:hAnsi="Segoe UI"/>
      <w:sz w:val="24"/>
      <w:szCs w:val="24"/>
      <w:lang w:val="de-CH"/>
    </w:rPr>
  </w:style>
  <w:style w:type="paragraph" w:styleId="Makrotext">
    <w:name w:val="macro"/>
    <w:link w:val="MakrotextZchn"/>
    <w:semiHidden/>
    <w:unhideWhenUsed/>
    <w:rsid w:val="00182A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82A45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182A45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82A45"/>
    <w:rPr>
      <w:sz w:val="21"/>
      <w:szCs w:val="21"/>
      <w:lang w:val="de-CH"/>
    </w:rPr>
  </w:style>
  <w:style w:type="character" w:styleId="HTMLSchreibmaschine">
    <w:name w:val="HTML Typewriter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182A45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82A45"/>
    <w:rPr>
      <w:sz w:val="20"/>
      <w:szCs w:val="20"/>
      <w:lang w:val="de-CH"/>
    </w:rPr>
  </w:style>
  <w:style w:type="character" w:styleId="NichtaufgelsteErwhnung">
    <w:name w:val="Unresolved Mention"/>
    <w:basedOn w:val="Absatz-Standardschriftart"/>
    <w:rsid w:val="00BF052E"/>
    <w:rPr>
      <w:color w:val="605E5C"/>
      <w:shd w:val="clear" w:color="auto" w:fill="E1DFDD"/>
      <w:lang w:val="de-CH"/>
    </w:rPr>
  </w:style>
  <w:style w:type="character" w:styleId="BesuchterLink">
    <w:name w:val="FollowedHyperlink"/>
    <w:basedOn w:val="Absatz-Standardschriftart"/>
    <w:semiHidden/>
    <w:unhideWhenUsed/>
    <w:rsid w:val="00BF052E"/>
    <w:rPr>
      <w:color w:val="800080" w:themeColor="followed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Bedrohungsmanagement@lu.ch?subject=Neue%20Fallmeldun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509704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0B5F1EF484AAAB59CA707E98A5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38C76-9463-4521-A618-62EF908CAE00}"/>
      </w:docPartPr>
      <w:docPartBody>
        <w:p w:rsidR="00D56D71" w:rsidRDefault="00DB1F03">
          <w:pPr>
            <w:pStyle w:val="37E0B5F1EF484AAAB59CA707E98A59D0"/>
          </w:pPr>
          <w:r>
            <w:t>‍</w:t>
          </w:r>
        </w:p>
      </w:docPartBody>
    </w:docPart>
    <w:docPart>
      <w:docPartPr>
        <w:name w:val="07BCC83D4C02430883A59FA8D0EB7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1D634-9222-414C-874C-DF44027DAC38}"/>
      </w:docPartPr>
      <w:docPartBody>
        <w:p w:rsidR="00D56D71" w:rsidRDefault="00DB1F03">
          <w:pPr>
            <w:pStyle w:val="07BCC83D4C02430883A59FA8D0EB76E9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54DE198E8E924B3A82F06C2DFC178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02DBA-D43B-4B0D-926E-ABF3F2030850}"/>
      </w:docPartPr>
      <w:docPartBody>
        <w:p w:rsidR="00D56D71" w:rsidRDefault="00DB1F03">
          <w:pPr>
            <w:pStyle w:val="54DE198E8E924B3A82F06C2DFC178DE2"/>
          </w:pPr>
          <w:r>
            <w:t xml:space="preserve"> </w:t>
          </w:r>
        </w:p>
      </w:docPartBody>
    </w:docPart>
    <w:docPart>
      <w:docPartPr>
        <w:name w:val="1663229456F14636AD62A6BC63413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FEF59-4742-4CC4-A88D-917EDB4A1F39}"/>
      </w:docPartPr>
      <w:docPartBody>
        <w:p w:rsidR="00D56D71" w:rsidRDefault="00DB1F03">
          <w:pPr>
            <w:pStyle w:val="1663229456F14636AD62A6BC634134EE"/>
          </w:pPr>
          <w:r>
            <w:t xml:space="preserve"> </w:t>
          </w:r>
        </w:p>
      </w:docPartBody>
    </w:docPart>
    <w:docPart>
      <w:docPartPr>
        <w:name w:val="E799C7ACEC5C42A380E7332C08CBA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F84A3-B4BB-4F41-B53E-768CB962B0E8}"/>
      </w:docPartPr>
      <w:docPartBody>
        <w:p w:rsidR="00D56D71" w:rsidRDefault="0009024C" w:rsidP="0009024C">
          <w:pPr>
            <w:pStyle w:val="E799C7ACEC5C42A380E7332C08CBA965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76D71677939A4C009956A18C00C22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A8BB-0CBD-41F7-A63B-A4FCEF137FF5}"/>
      </w:docPartPr>
      <w:docPartBody>
        <w:p w:rsidR="00D56D71" w:rsidRDefault="0009024C" w:rsidP="0009024C">
          <w:pPr>
            <w:pStyle w:val="76D71677939A4C009956A18C00C22B6C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BBE450ABBBA04B248B73EF5F8B19B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EE0F5-9352-45A9-AFEC-8B8E24FB7193}"/>
      </w:docPartPr>
      <w:docPartBody>
        <w:p w:rsidR="00D56D71" w:rsidRDefault="0009024C" w:rsidP="0009024C">
          <w:pPr>
            <w:pStyle w:val="BBE450ABBBA04B248B73EF5F8B19B72B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CC24ED88A4E640A1B9FC71BA2D1D2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67521-B5D9-4633-A440-2BFB5D0FA460}"/>
      </w:docPartPr>
      <w:docPartBody>
        <w:p w:rsidR="00D56D71" w:rsidRDefault="0009024C" w:rsidP="0009024C">
          <w:pPr>
            <w:pStyle w:val="CC24ED88A4E640A1B9FC71BA2D1D29AD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23751DD200504E99AEB0C003CA1CA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A3FCA-ABFA-4FCA-B28F-6CCB0080DBBC}"/>
      </w:docPartPr>
      <w:docPartBody>
        <w:p w:rsidR="00D56D71" w:rsidRDefault="0009024C" w:rsidP="0009024C">
          <w:pPr>
            <w:pStyle w:val="23751DD200504E99AEB0C003CA1CACC9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95A4A1648CAF4F1FAD814BB31DE59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D4360-6051-4A80-8ACC-9086A7FF27BB}"/>
      </w:docPartPr>
      <w:docPartBody>
        <w:p w:rsidR="00D56D71" w:rsidRDefault="00DB1F03" w:rsidP="00D56D71">
          <w:pPr>
            <w:pStyle w:val="95A4A1648CAF4F1FAD814BB31DE59210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999464861DDD45408D229D5BB1276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0BE71-6F78-45CE-B21B-BDDA8A6D3804}"/>
      </w:docPartPr>
      <w:docPartBody>
        <w:p w:rsidR="00D56D71" w:rsidRDefault="0009024C" w:rsidP="0009024C">
          <w:pPr>
            <w:pStyle w:val="999464861DDD45408D229D5BB1276555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84BE17B29ED8400DA292DA7407BC7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C948F-F1DD-45A6-9D68-79A18B808240}"/>
      </w:docPartPr>
      <w:docPartBody>
        <w:p w:rsidR="00D56D71" w:rsidRDefault="0009024C" w:rsidP="0009024C">
          <w:pPr>
            <w:pStyle w:val="84BE17B29ED8400DA292DA7407BC7EDA2"/>
          </w:pP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Wählen Sie ein Element aus.</w:t>
          </w:r>
        </w:p>
      </w:docPartBody>
    </w:docPart>
    <w:docPart>
      <w:docPartPr>
        <w:name w:val="4FF5B786125347BCB4E6F01DA5D69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FADA0-C2DB-406E-8FD7-E6A887C79C4A}"/>
      </w:docPartPr>
      <w:docPartBody>
        <w:p w:rsidR="00D56D71" w:rsidRDefault="00DB1F03" w:rsidP="00D56D71">
          <w:pPr>
            <w:pStyle w:val="4FF5B786125347BCB4E6F01DA5D6920C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EE033DAD24EA4D9C95BFF4DD07183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B045C-B350-4C45-99C1-E8A095836988}"/>
      </w:docPartPr>
      <w:docPartBody>
        <w:p w:rsidR="00D56D71" w:rsidRDefault="0009024C" w:rsidP="0009024C">
          <w:pPr>
            <w:pStyle w:val="EE033DAD24EA4D9C95BFF4DD07183AD12"/>
          </w:pP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Datum auswählen</w:t>
          </w:r>
        </w:p>
      </w:docPartBody>
    </w:docPart>
    <w:docPart>
      <w:docPartPr>
        <w:name w:val="34A9245FE2564C98ACDC96610C62E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06E62-D826-47A6-B65D-DDA502D39004}"/>
      </w:docPartPr>
      <w:docPartBody>
        <w:p w:rsidR="00D56D71" w:rsidRDefault="0009024C" w:rsidP="0009024C">
          <w:pPr>
            <w:pStyle w:val="34A9245FE2564C98ACDC96610C62EC772"/>
          </w:pPr>
          <w:r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Bezug</w:t>
          </w: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p>
      </w:docPartBody>
    </w:docPart>
    <w:docPart>
      <w:docPartPr>
        <w:name w:val="89E4105EB3484662914D30C320FBC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AE61C-168A-4E0B-99DB-70AB929FECC1}"/>
      </w:docPartPr>
      <w:docPartBody>
        <w:p w:rsidR="00D56D71" w:rsidRDefault="0009024C" w:rsidP="0009024C">
          <w:pPr>
            <w:pStyle w:val="89E4105EB3484662914D30C320FBC8DA2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12226B751DB048F9B8A1A565BE90D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6276E-00F4-4CEB-98E8-9D7F26CD2BCE}"/>
      </w:docPartPr>
      <w:docPartBody>
        <w:p w:rsidR="00D56D71" w:rsidRDefault="00DB1F03" w:rsidP="00D56D71">
          <w:pPr>
            <w:pStyle w:val="12226B751DB048F9B8A1A565BE90D42D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5E05A5B4FEDA44B4936DE110C468B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51425-90DD-4A97-B286-F4D90C6F8C0F}"/>
      </w:docPartPr>
      <w:docPartBody>
        <w:p w:rsidR="00D56D71" w:rsidRDefault="00DB1F03" w:rsidP="00D56D71">
          <w:pPr>
            <w:pStyle w:val="5E05A5B4FEDA44B4936DE110C468B357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85A21A7F69DB4C99BFD32D9BEEEB8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688E5-7792-43A9-BA9C-088FCA9FBB9C}"/>
      </w:docPartPr>
      <w:docPartBody>
        <w:p w:rsidR="00D56D71" w:rsidRDefault="0009024C" w:rsidP="0009024C">
          <w:pPr>
            <w:pStyle w:val="85A21A7F69DB4C99BFD32D9BEEEB8FEF2"/>
          </w:pP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Datum auswählen</w:t>
          </w:r>
        </w:p>
      </w:docPartBody>
    </w:docPart>
    <w:docPart>
      <w:docPartPr>
        <w:name w:val="40C51B6EFA714791B27B692304EC3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6401F-D8AD-4416-ABCD-83F79DF52922}"/>
      </w:docPartPr>
      <w:docPartBody>
        <w:p w:rsidR="00D56D71" w:rsidRDefault="0009024C" w:rsidP="0009024C">
          <w:pPr>
            <w:pStyle w:val="40C51B6EFA714791B27B692304EC32622"/>
          </w:pP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</w:t>
          </w:r>
          <w:r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zug</w:t>
          </w: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p>
      </w:docPartBody>
    </w:docPart>
    <w:docPart>
      <w:docPartPr>
        <w:name w:val="807BAED1B0AF44DFA792B14595995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8C0F5-68DD-43AE-9152-C7E2E37464DE}"/>
      </w:docPartPr>
      <w:docPartBody>
        <w:p w:rsidR="00D56D71" w:rsidRDefault="0009024C" w:rsidP="0009024C">
          <w:pPr>
            <w:pStyle w:val="807BAED1B0AF44DFA792B14595995F482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C37FA04CC46B48DFAAAEA06370E85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8FBF7-3FD3-423C-B13C-7269A35E23D7}"/>
      </w:docPartPr>
      <w:docPartBody>
        <w:p w:rsidR="00D56D71" w:rsidRDefault="0009024C" w:rsidP="0009024C">
          <w:pPr>
            <w:pStyle w:val="C37FA04CC46B48DFAAAEA06370E856C02"/>
          </w:pPr>
          <w:r w:rsidRPr="00513D94">
            <w:rPr>
              <w:rStyle w:val="Platzhaltertext"/>
              <w:sz w:val="18"/>
              <w:szCs w:val="18"/>
            </w:rPr>
            <w:t>B</w:t>
          </w:r>
          <w:r>
            <w:rPr>
              <w:rStyle w:val="Platzhaltertext"/>
              <w:sz w:val="18"/>
              <w:szCs w:val="18"/>
            </w:rPr>
            <w:t>ezug</w:t>
          </w:r>
          <w:r w:rsidRPr="00513D94">
            <w:rPr>
              <w:rStyle w:val="Platzhaltertext"/>
              <w:sz w:val="18"/>
              <w:szCs w:val="18"/>
            </w:rPr>
            <w:t xml:space="preserve"> auswählen</w:t>
          </w:r>
        </w:p>
      </w:docPartBody>
    </w:docPart>
    <w:docPart>
      <w:docPartPr>
        <w:name w:val="F23DF69A17824CFD8A736889F9010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2B801-B772-41B0-9EC6-4F90DDADC881}"/>
      </w:docPartPr>
      <w:docPartBody>
        <w:p w:rsidR="00D56D71" w:rsidRDefault="0009024C" w:rsidP="0009024C">
          <w:pPr>
            <w:pStyle w:val="F23DF69A17824CFD8A736889F9010B592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3CB1063F394747558A42B45864968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31BF4-27D9-459B-A893-53FD7590EE62}"/>
      </w:docPartPr>
      <w:docPartBody>
        <w:p w:rsidR="00D56D71" w:rsidRDefault="00DB1F03" w:rsidP="00D56D71">
          <w:pPr>
            <w:pStyle w:val="3CB1063F394747558A42B45864968B53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DAA1FF1B3FA9451BBFB88F6734046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246C6-8BBF-4B0F-86A4-9E1BF947A9FA}"/>
      </w:docPartPr>
      <w:docPartBody>
        <w:p w:rsidR="00D56D71" w:rsidRDefault="0009024C" w:rsidP="0009024C">
          <w:pPr>
            <w:pStyle w:val="DAA1FF1B3FA9451BBFB88F673404679B2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590443D50AB146E29AE7271ED90D1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31D11-5762-4EFF-9DB0-B0564F07655E}"/>
      </w:docPartPr>
      <w:docPartBody>
        <w:p w:rsidR="00D56D71" w:rsidRDefault="0009024C" w:rsidP="0009024C">
          <w:pPr>
            <w:pStyle w:val="590443D50AB146E29AE7271ED90D1F142"/>
          </w:pP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Bitte auswählen</w:t>
          </w:r>
        </w:p>
      </w:docPartBody>
    </w:docPart>
    <w:docPart>
      <w:docPartPr>
        <w:name w:val="6324A38AB4B34D06A32F9ED1D1357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CF4EF-77C4-4138-A1C4-B0F851AE0F97}"/>
      </w:docPartPr>
      <w:docPartBody>
        <w:p w:rsidR="0009024C" w:rsidRDefault="0009024C" w:rsidP="0009024C">
          <w:pPr>
            <w:pStyle w:val="6324A38AB4B34D06A32F9ED1D13575D53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6A57D16E4A7B48B68C2878BA8DF45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1B0EA-E597-4A03-B04A-CF687C44620A}"/>
      </w:docPartPr>
      <w:docPartBody>
        <w:p w:rsidR="0009024C" w:rsidRDefault="0009024C" w:rsidP="0009024C">
          <w:pPr>
            <w:pStyle w:val="6A57D16E4A7B48B68C2878BA8DF45F4B3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C422DF3D85F84D38B552C3AC83C64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618AE-1464-4562-8BE3-677A16A76F03}"/>
      </w:docPartPr>
      <w:docPartBody>
        <w:p w:rsidR="0009024C" w:rsidRDefault="0009024C" w:rsidP="0009024C">
          <w:pPr>
            <w:pStyle w:val="C422DF3D85F84D38B552C3AC83C647553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BC6F9C764DE44597844A256502E56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FF00E-BDD4-4D92-B136-8FEA093A02E5}"/>
      </w:docPartPr>
      <w:docPartBody>
        <w:p w:rsidR="0009024C" w:rsidRDefault="0009024C" w:rsidP="0009024C">
          <w:pPr>
            <w:pStyle w:val="BC6F9C764DE44597844A256502E569763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6362D89CFFAB4189B479748E8FC29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DF608-C6F7-4073-9C43-B43335D10747}"/>
      </w:docPartPr>
      <w:docPartBody>
        <w:p w:rsidR="0009024C" w:rsidRDefault="0009024C" w:rsidP="0009024C">
          <w:pPr>
            <w:pStyle w:val="6362D89CFFAB4189B479748E8FC29EEC3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8478B5891B0641A28AE60A988DDAE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7D3A0-C7C0-425B-B0D5-F5D36E385A74}"/>
      </w:docPartPr>
      <w:docPartBody>
        <w:p w:rsidR="003B03CB" w:rsidRDefault="003B03CB" w:rsidP="003B03CB">
          <w:pPr>
            <w:pStyle w:val="8478B5891B0641A28AE60A988DDAE3B4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68B41F13876843818F427A04BF306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2F506-DCE8-47CB-B026-CAEFF39C8BEC}"/>
      </w:docPartPr>
      <w:docPartBody>
        <w:p w:rsidR="003B03CB" w:rsidRDefault="003B03CB" w:rsidP="003B03CB">
          <w:pPr>
            <w:pStyle w:val="68B41F13876843818F427A04BF306AC3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71"/>
    <w:rsid w:val="0009024C"/>
    <w:rsid w:val="00136995"/>
    <w:rsid w:val="003B03CB"/>
    <w:rsid w:val="005576BE"/>
    <w:rsid w:val="009028DD"/>
    <w:rsid w:val="00926EF0"/>
    <w:rsid w:val="009B1BC2"/>
    <w:rsid w:val="009B4C7D"/>
    <w:rsid w:val="00A71A09"/>
    <w:rsid w:val="00D56D71"/>
    <w:rsid w:val="00DB1F03"/>
    <w:rsid w:val="00F9560E"/>
    <w:rsid w:val="00FB48EA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7E0B5F1EF484AAAB59CA707E98A59D0">
    <w:name w:val="37E0B5F1EF484AAAB59CA707E98A59D0"/>
  </w:style>
  <w:style w:type="character" w:styleId="Fett">
    <w:name w:val="Strong"/>
    <w:qFormat/>
    <w:rPr>
      <w:b/>
      <w:bCs/>
    </w:rPr>
  </w:style>
  <w:style w:type="paragraph" w:customStyle="1" w:styleId="07BCC83D4C02430883A59FA8D0EB76E9">
    <w:name w:val="07BCC83D4C02430883A59FA8D0EB76E9"/>
  </w:style>
  <w:style w:type="paragraph" w:customStyle="1" w:styleId="54DE198E8E924B3A82F06C2DFC178DE2">
    <w:name w:val="54DE198E8E924B3A82F06C2DFC178DE2"/>
  </w:style>
  <w:style w:type="paragraph" w:customStyle="1" w:styleId="1663229456F14636AD62A6BC634134EE">
    <w:name w:val="1663229456F14636AD62A6BC634134EE"/>
  </w:style>
  <w:style w:type="paragraph" w:customStyle="1" w:styleId="95A4A1648CAF4F1FAD814BB31DE59210">
    <w:name w:val="95A4A1648CAF4F1FAD814BB31DE59210"/>
    <w:rsid w:val="00D56D71"/>
  </w:style>
  <w:style w:type="character" w:styleId="Platzhaltertext">
    <w:name w:val="Placeholder Text"/>
    <w:basedOn w:val="Absatz-Standardschriftart"/>
    <w:uiPriority w:val="99"/>
    <w:semiHidden/>
    <w:rsid w:val="0009024C"/>
    <w:rPr>
      <w:color w:val="808080"/>
      <w:lang w:val="de-CH"/>
    </w:rPr>
  </w:style>
  <w:style w:type="paragraph" w:customStyle="1" w:styleId="4FF5B786125347BCB4E6F01DA5D6920C">
    <w:name w:val="4FF5B786125347BCB4E6F01DA5D6920C"/>
    <w:rsid w:val="00D56D71"/>
  </w:style>
  <w:style w:type="paragraph" w:customStyle="1" w:styleId="12226B751DB048F9B8A1A565BE90D42D">
    <w:name w:val="12226B751DB048F9B8A1A565BE90D42D"/>
    <w:rsid w:val="00D56D71"/>
  </w:style>
  <w:style w:type="paragraph" w:customStyle="1" w:styleId="5E05A5B4FEDA44B4936DE110C468B357">
    <w:name w:val="5E05A5B4FEDA44B4936DE110C468B357"/>
    <w:rsid w:val="00D56D71"/>
  </w:style>
  <w:style w:type="paragraph" w:customStyle="1" w:styleId="3CB1063F394747558A42B45864968B53">
    <w:name w:val="3CB1063F394747558A42B45864968B53"/>
    <w:rsid w:val="00D56D71"/>
  </w:style>
  <w:style w:type="paragraph" w:customStyle="1" w:styleId="E799C7ACEC5C42A380E7332C08CBA9652">
    <w:name w:val="E799C7ACEC5C42A380E7332C08CBA965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6324A38AB4B34D06A32F9ED1D13575D53">
    <w:name w:val="6324A38AB4B34D06A32F9ED1D13575D5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76D71677939A4C009956A18C00C22B6C2">
    <w:name w:val="76D71677939A4C009956A18C00C22B6C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BBE450ABBBA04B248B73EF5F8B19B72B2">
    <w:name w:val="BBE450ABBBA04B248B73EF5F8B19B72B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CC24ED88A4E640A1B9FC71BA2D1D29AD2">
    <w:name w:val="CC24ED88A4E640A1B9FC71BA2D1D29AD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6A57D16E4A7B48B68C2878BA8DF45F4B3">
    <w:name w:val="6A57D16E4A7B48B68C2878BA8DF45F4B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590443D50AB146E29AE7271ED90D1F142">
    <w:name w:val="590443D50AB146E29AE7271ED90D1F14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23751DD200504E99AEB0C003CA1CACC92">
    <w:name w:val="23751DD200504E99AEB0C003CA1CACC9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C422DF3D85F84D38B552C3AC83C647553">
    <w:name w:val="C422DF3D85F84D38B552C3AC83C64755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EE033DAD24EA4D9C95BFF4DD07183AD12">
    <w:name w:val="EE033DAD24EA4D9C95BFF4DD07183AD1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999464861DDD45408D229D5BB12765552">
    <w:name w:val="999464861DDD45408D229D5BB1276555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4BE17B29ED8400DA292DA7407BC7EDA2">
    <w:name w:val="84BE17B29ED8400DA292DA7407BC7EDA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34A9245FE2564C98ACDC96610C62EC772">
    <w:name w:val="34A9245FE2564C98ACDC96610C62EC77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9E4105EB3484662914D30C320FBC8DA2">
    <w:name w:val="89E4105EB3484662914D30C320FBC8DA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BC6F9C764DE44597844A256502E569763">
    <w:name w:val="BC6F9C764DE44597844A256502E56976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5A21A7F69DB4C99BFD32D9BEEEB8FEF2">
    <w:name w:val="85A21A7F69DB4C99BFD32D9BEEEB8FEF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40C51B6EFA714791B27B692304EC32622">
    <w:name w:val="40C51B6EFA714791B27B692304EC3262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07BAED1B0AF44DFA792B14595995F482">
    <w:name w:val="807BAED1B0AF44DFA792B14595995F48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F23DF69A17824CFD8A736889F9010B592">
    <w:name w:val="F23DF69A17824CFD8A736889F9010B59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C37FA04CC46B48DFAAAEA06370E856C02">
    <w:name w:val="C37FA04CC46B48DFAAAEA06370E856C0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DAA1FF1B3FA9451BBFB88F673404679B2">
    <w:name w:val="DAA1FF1B3FA9451BBFB88F673404679B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6362D89CFFAB4189B479748E8FC29EEC3">
    <w:name w:val="6362D89CFFAB4189B479748E8FC29EEC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478B5891B0641A28AE60A988DDAE3B4">
    <w:name w:val="8478B5891B0641A28AE60A988DDAE3B4"/>
    <w:rsid w:val="003B03CB"/>
  </w:style>
  <w:style w:type="paragraph" w:customStyle="1" w:styleId="68B41F13876843818F427A04BF306AC3">
    <w:name w:val="68B41F13876843818F427A04BF306AC3"/>
    <w:rsid w:val="003B0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asterProperties">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</officeatwork>
</file>

<file path=customXml/item4.xml><?xml version="1.0" encoding="utf-8"?>
<officeatwork xmlns="http://schemas.officeatwork.com/CustomXMLPart">
  <Signature2F>​</Signature2F>
  <Signature1F>Fachperson Gewaltprävention/KBM
+41 41 228 45 90
manuel.amrein@lu.ch</Signature1F>
  <Signature2>​</Signature2>
  <Signature1>Manuel Amrein</Signature1>
  <Organisation1>Koordination Gewaltprävention und
Bedrohungsmanagement</Organisation1>
  <Memo>Aktennotiz</Memo>
  <FooterNormal>​</FooterNormal>
  <FooterBold>​</FooterBold>
  <CityDateInitials>19. Februar 2026 amm</CityDateInitials>
  <Departement>Justiz- und Sicherheitsdepartement
</Departement>
</officeatwork>
</file>

<file path=customXml/item5.xml><?xml version="1.0" encoding="utf-8"?>
<officeatwork xmlns="http://schemas.officeatwork.com/Formulas">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6D25-F8AC-4362-A8F1-83B05FE43776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DDC6BC21-B533-420E-95E2-0391E83EEAA9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ECA61A27-DCF1-465E-A90A-5EB81FA84223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58E4121-6ACA-46F5-B381-2B0747178FE3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49DA6994-2693-4DCC-B9ED-E744142F70ED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CA4CC6E-A9D4-4D64-B9A1-501196E3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3</Pages>
  <Words>625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 eingeben</vt:lpstr>
      <vt:lpstr>Organisation</vt:lpstr>
    </vt:vector>
  </TitlesOfParts>
  <Manager>Manuel Amrein</Manager>
  <Company>Justiz- und Sicherheitsdepartement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 eingeben</dc:title>
  <dc:subject>Aktennotiz</dc:subject>
  <dc:creator>Manuel Amrein</dc:creator>
  <cp:lastModifiedBy>Hagen Anja</cp:lastModifiedBy>
  <cp:revision>2</cp:revision>
  <dcterms:created xsi:type="dcterms:W3CDTF">2026-03-10T10:09:00Z</dcterms:created>
  <dcterms:modified xsi:type="dcterms:W3CDTF">2026-03-10T10:09:00Z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amm</vt:lpwstr>
  </property>
  <property fmtid="{D5CDD505-2E9C-101B-9397-08002B2CF9AE}" pid="3" name="Author.Name">
    <vt:lpwstr>Manuel Amrein</vt:lpwstr>
  </property>
  <property fmtid="{D5CDD505-2E9C-101B-9397-08002B2CF9AE}" pid="4" name="BM_Subject">
    <vt:lpwstr>Betreff eingeben</vt:lpwstr>
  </property>
  <property fmtid="{D5CDD505-2E9C-101B-9397-08002B2CF9AE}" pid="5" name="CMIdata.Dok_Titel">
    <vt:lpwstr>Fallmeldeformular</vt:lpwstr>
  </property>
  <property fmtid="{D5CDD505-2E9C-101B-9397-08002B2CF9AE}" pid="6" name="CMIdata.G_Laufnummer">
    <vt:lpwstr>2026-692</vt:lpwstr>
  </property>
  <property fmtid="{D5CDD505-2E9C-101B-9397-08002B2CF9AE}" pid="7" name="CMIdata.G_Signatur">
    <vt:lpwstr/>
  </property>
  <property fmtid="{D5CDD505-2E9C-101B-9397-08002B2CF9AE}" pid="8" name="Contactperson.Direct Fax">
    <vt:lpwstr/>
  </property>
  <property fmtid="{D5CDD505-2E9C-101B-9397-08002B2CF9AE}" pid="9" name="Contactperson.Direct Phone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>+41 41 228 45 90</vt:lpwstr>
  </property>
  <property fmtid="{D5CDD505-2E9C-101B-9397-08002B2CF9AE}" pid="12" name="Contactperson.Name">
    <vt:lpwstr>Manuel Amrein</vt:lpwstr>
  </property>
  <property fmtid="{D5CDD505-2E9C-101B-9397-08002B2CF9AE}" pid="13" name="CustomField.ShowLogos">
    <vt:lpwstr>-1</vt:lpwstr>
  </property>
  <property fmtid="{D5CDD505-2E9C-101B-9397-08002B2CF9AE}" pid="14" name="Doc.AttentionTo">
    <vt:lpwstr>Geht an</vt:lpwstr>
  </property>
  <property fmtid="{D5CDD505-2E9C-101B-9397-08002B2CF9AE}" pid="15" name="Doc.Date">
    <vt:lpwstr>Datum</vt:lpwstr>
  </property>
  <property fmtid="{D5CDD505-2E9C-101B-9397-08002B2CF9AE}" pid="16" name="Doc.DirectFax">
    <vt:lpwstr>Direkt Telefax</vt:lpwstr>
  </property>
  <property fmtid="{D5CDD505-2E9C-101B-9397-08002B2CF9AE}" pid="17" name="Doc.DirectPhone">
    <vt:lpwstr>Direkt Telefon</vt:lpwstr>
  </property>
  <property fmtid="{D5CDD505-2E9C-101B-9397-08002B2CF9AE}" pid="18" name="Doc.Document">
    <vt:lpwstr>Dokument</vt:lpwstr>
  </property>
  <property fmtid="{D5CDD505-2E9C-101B-9397-08002B2CF9AE}" pid="19" name="Doc.Enclosures">
    <vt:lpwstr>Beilagen</vt:lpwstr>
  </property>
  <property fmtid="{D5CDD505-2E9C-101B-9397-08002B2CF9AE}" pid="20" name="Doc.FromCapital">
    <vt:lpwstr>Von</vt:lpwstr>
  </property>
  <property fmtid="{D5CDD505-2E9C-101B-9397-08002B2CF9AE}" pid="21" name="Doc.Letter">
    <vt:lpwstr>Brief</vt:lpwstr>
  </property>
  <property fmtid="{D5CDD505-2E9C-101B-9397-08002B2CF9AE}" pid="22" name="Doc.Memo">
    <vt:lpwstr>Aktennotiz</vt:lpwstr>
  </property>
  <property fmtid="{D5CDD505-2E9C-101B-9397-08002B2CF9AE}" pid="23" name="Doc.of">
    <vt:lpwstr>von</vt:lpwstr>
  </property>
  <property fmtid="{D5CDD505-2E9C-101B-9397-08002B2CF9AE}" pid="24" name="Doc.Page">
    <vt:lpwstr>Seite</vt:lpwstr>
  </property>
  <property fmtid="{D5CDD505-2E9C-101B-9397-08002B2CF9AE}" pid="25" name="Doc.Regarding">
    <vt:lpwstr>betreffend</vt:lpwstr>
  </property>
  <property fmtid="{D5CDD505-2E9C-101B-9397-08002B2CF9AE}" pid="26" name="Doc.Subject">
    <vt:lpwstr>[Betreff]</vt:lpwstr>
  </property>
  <property fmtid="{D5CDD505-2E9C-101B-9397-08002B2CF9AE}" pid="27" name="Doc.Telephone">
    <vt:lpwstr>Telefon</vt:lpwstr>
  </property>
  <property fmtid="{D5CDD505-2E9C-101B-9397-08002B2CF9AE}" pid="28" name="Doc.Text">
    <vt:lpwstr>[Text]</vt:lpwstr>
  </property>
  <property fmtid="{D5CDD505-2E9C-101B-9397-08002B2CF9AE}" pid="29" name="Doc.ToNote">
    <vt:lpwstr>Zur Kenntnis</vt:lpwstr>
  </property>
  <property fmtid="{D5CDD505-2E9C-101B-9397-08002B2CF9AE}" pid="30" name="Organisation.Abteilungsinformation1">
    <vt:lpwstr/>
  </property>
  <property fmtid="{D5CDD505-2E9C-101B-9397-08002B2CF9AE}" pid="31" name="Organisation.Abteilungsinformation2">
    <vt:lpwstr/>
  </property>
  <property fmtid="{D5CDD505-2E9C-101B-9397-08002B2CF9AE}" pid="32" name="Organisation.Abteilungsinformation3">
    <vt:lpwstr/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Koordination Gewaltprävention und</vt:lpwstr>
  </property>
  <property fmtid="{D5CDD505-2E9C-101B-9397-08002B2CF9AE}" pid="39" name="Organisation.AddressB2">
    <vt:lpwstr>Bedrohungsmanagement</vt:lpwstr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Bahnhofstrasse 15</vt:lpwstr>
  </property>
  <property fmtid="{D5CDD505-2E9C-101B-9397-08002B2CF9AE}" pid="43" name="Organisation.AddressN2">
    <vt:lpwstr>Postfach 3768</vt:lpwstr>
  </property>
  <property fmtid="{D5CDD505-2E9C-101B-9397-08002B2CF9AE}" pid="44" name="Organisation.AddressN3">
    <vt:lpwstr>6002 Luzern</vt:lpwstr>
  </property>
  <property fmtid="{D5CDD505-2E9C-101B-9397-08002B2CF9AE}" pid="45" name="Organisation.AddressN4">
    <vt:lpwstr/>
  </property>
  <property fmtid="{D5CDD505-2E9C-101B-9397-08002B2CF9AE}" pid="46" name="Organisation.City">
    <vt:lpwstr/>
  </property>
  <property fmtid="{D5CDD505-2E9C-101B-9397-08002B2CF9AE}" pid="47" name="Organisation.Country">
    <vt:lpwstr/>
  </property>
  <property fmtid="{D5CDD505-2E9C-101B-9397-08002B2CF9AE}" pid="48" name="Organisation.Departement">
    <vt:lpwstr>Justiz- und Sicherheitsdepartement</vt:lpwstr>
  </property>
  <property fmtid="{D5CDD505-2E9C-101B-9397-08002B2CF9AE}" pid="49" name="Organisation.Dienststelle1">
    <vt:lpwstr>Koordination Gewaltprävention und Bedrohungsmanagement</vt:lpwstr>
  </property>
  <property fmtid="{D5CDD505-2E9C-101B-9397-08002B2CF9AE}" pid="50" name="Organisation.Dienststelle2">
    <vt:lpwstr/>
  </property>
  <property fmtid="{D5CDD505-2E9C-101B-9397-08002B2CF9AE}" pid="51" name="Organisation.Email">
    <vt:lpwstr>bedrohungsmanagement@lu.ch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/>
  </property>
  <property fmtid="{D5CDD505-2E9C-101B-9397-08002B2CF9AE}" pid="58" name="Organisation.Telefon">
    <vt:lpwstr>041 228 59 29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EMail">
    <vt:lpwstr/>
  </property>
  <property fmtid="{D5CDD505-2E9C-101B-9397-08002B2CF9AE}" pid="68" name="Recipient.Fax">
    <vt:lpwstr/>
  </property>
  <property fmtid="{D5CDD505-2E9C-101B-9397-08002B2CF9AE}" pid="69" name="Signature1.DirectPhone">
    <vt:lpwstr>+41 41 228 45 90</vt:lpwstr>
  </property>
  <property fmtid="{D5CDD505-2E9C-101B-9397-08002B2CF9AE}" pid="70" name="Signature1.EMail">
    <vt:lpwstr>manuel.amrein@lu.ch</vt:lpwstr>
  </property>
  <property fmtid="{D5CDD505-2E9C-101B-9397-08002B2CF9AE}" pid="71" name="Signature1.Function">
    <vt:lpwstr>Fachperson Gewaltprävention/KBM</vt:lpwstr>
  </property>
  <property fmtid="{D5CDD505-2E9C-101B-9397-08002B2CF9AE}" pid="72" name="Signature1.Name">
    <vt:lpwstr>Manuel Amrein</vt:lpwstr>
  </property>
  <property fmtid="{D5CDD505-2E9C-101B-9397-08002B2CF9AE}" pid="73" name="Signature2.DirectPhone">
    <vt:lpwstr/>
  </property>
  <property fmtid="{D5CDD505-2E9C-101B-9397-08002B2CF9AE}" pid="74" name="Signature2.EMail">
    <vt:lpwstr/>
  </property>
  <property fmtid="{D5CDD505-2E9C-101B-9397-08002B2CF9AE}" pid="75" name="Signature2.Function">
    <vt:lpwstr/>
  </property>
  <property fmtid="{D5CDD505-2E9C-101B-9397-08002B2CF9AE}" pid="76" name="Signature2.Name">
    <vt:lpwstr/>
  </property>
  <property fmtid="{D5CDD505-2E9C-101B-9397-08002B2CF9AE}" pid="77" name="Signature3.DirectPhone">
    <vt:lpwstr/>
  </property>
  <property fmtid="{D5CDD505-2E9C-101B-9397-08002B2CF9AE}" pid="78" name="Signature3.EMail">
    <vt:lpwstr/>
  </property>
  <property fmtid="{D5CDD505-2E9C-101B-9397-08002B2CF9AE}" pid="79" name="Signature3.Function">
    <vt:lpwstr/>
  </property>
  <property fmtid="{D5CDD505-2E9C-101B-9397-08002B2CF9AE}" pid="80" name="Signature3.Name">
    <vt:lpwstr/>
  </property>
  <property fmtid="{D5CDD505-2E9C-101B-9397-08002B2CF9AE}" pid="81" name="StmAuthor.Name">
    <vt:lpwstr>Manuel Amrein</vt:lpwstr>
  </property>
  <property fmtid="{D5CDD505-2E9C-101B-9397-08002B2CF9AE}" pid="82" name="StmParticipants.Participants">
    <vt:lpwstr/>
  </property>
  <property fmtid="{D5CDD505-2E9C-101B-9397-08002B2CF9AE}" pid="83" name="StmParticipants.ToNote">
    <vt:lpwstr/>
  </property>
  <property fmtid="{D5CDD505-2E9C-101B-9397-08002B2CF9AE}" pid="84" name="Supervisor.Zugehörigkeit">
    <vt:lpwstr/>
  </property>
  <property fmtid="{D5CDD505-2E9C-101B-9397-08002B2CF9AE}" pid="85" name="Template.Memo">
    <vt:lpwstr>Aktennotiz</vt:lpwstr>
  </property>
  <property fmtid="{D5CDD505-2E9C-101B-9397-08002B2CF9AE}" pid="86" name="Toolbar.Email">
    <vt:lpwstr>Toolbar.Email</vt:lpwstr>
  </property>
  <property fmtid="{D5CDD505-2E9C-101B-9397-08002B2CF9AE}" pid="87" name="Viacar.PIN">
    <vt:lpwstr> </vt:lpwstr>
  </property>
</Properties>
</file>